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323850</wp:posOffset>
            </wp:positionV>
            <wp:extent cx="1977390" cy="1318260"/>
            <wp:effectExtent b="0" l="0" r="0" t="0"/>
            <wp:wrapTopAndBottom distB="0" distT="0"/>
            <wp:docPr descr="A logo with different sports balls&#10;&#10;AI-generated content may be incorrect." id="1085796002" name="image1.jpg"/>
            <a:graphic>
              <a:graphicData uri="http://schemas.openxmlformats.org/drawingml/2006/picture">
                <pic:pic>
                  <pic:nvPicPr>
                    <pic:cNvPr descr="A logo with different sports balls&#10;&#10;AI-generated content may be incorrect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318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Basketball Evaluation Scoring Sheet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Player Numbers:</w:t>
      </w:r>
      <w:r w:rsidDel="00000000" w:rsidR="00000000" w:rsidRPr="00000000">
        <w:rPr>
          <w:rtl w:val="0"/>
        </w:rPr>
        <w:t xml:space="preserve"> 1–60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Order:</w:t>
      </w:r>
      <w:r w:rsidDel="00000000" w:rsidR="00000000" w:rsidRPr="00000000">
        <w:rPr>
          <w:rtl w:val="0"/>
        </w:rPr>
        <w:t xml:space="preserve"> Layup → Shooting → Ball Control + Passing → Speed → Size/Physicality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Scoring Categories:</w:t>
      </w:r>
      <w:r w:rsidDel="00000000" w:rsidR="00000000" w:rsidRPr="00000000">
        <w:rPr>
          <w:rtl w:val="0"/>
        </w:rPr>
        <w:t xml:space="preserve"> Layup, Shooting, Ball Control + Passing, Speed, Size/Physicality, Total</w:t>
      </w:r>
    </w:p>
    <w:tbl>
      <w:tblPr>
        <w:tblStyle w:val="Table1"/>
        <w:tblW w:w="11205.0" w:type="dxa"/>
        <w:jc w:val="left"/>
        <w:tblInd w:w="-13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1080"/>
        <w:gridCol w:w="1110"/>
        <w:gridCol w:w="1080"/>
        <w:gridCol w:w="1080"/>
        <w:gridCol w:w="1080"/>
        <w:gridCol w:w="1365"/>
        <w:gridCol w:w="2100"/>
        <w:tblGridChange w:id="0">
          <w:tblGrid>
            <w:gridCol w:w="2310"/>
            <w:gridCol w:w="1080"/>
            <w:gridCol w:w="1110"/>
            <w:gridCol w:w="1080"/>
            <w:gridCol w:w="1080"/>
            <w:gridCol w:w="1080"/>
            <w:gridCol w:w="1365"/>
            <w:gridCol w:w="21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Player #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Layup (1-5)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Shooting (1-5)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Ball Control + Passing (1-5)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Speed 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 M 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Size (1-5)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  <w:br w:type="textWrapping"/>
              <w:t xml:space="preserve">CompositeScore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ane7LSfwIEF6ZgMj68D1fU6jaQ==">CgMxLjA4AHIhMXFUdWpNR0ZXek95LTZ6TTctcEF2VmVPRmdNbFJXWGRz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2025-11-26T20:41:00Z</dcterms:created>
  <dc:creator>python-docx</dc:creator>
</cp:coreProperties>
</file>