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5370" w14:textId="0A207ACC" w:rsidR="00062C40" w:rsidRDefault="00CC65B5">
      <w:pPr>
        <w:pStyle w:val="Heading1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71B563D7" wp14:editId="56C42AF6">
            <wp:simplePos x="0" y="0"/>
            <wp:positionH relativeFrom="column">
              <wp:posOffset>0</wp:posOffset>
            </wp:positionH>
            <wp:positionV relativeFrom="paragraph">
              <wp:posOffset>552450</wp:posOffset>
            </wp:positionV>
            <wp:extent cx="1977390" cy="1318260"/>
            <wp:effectExtent l="0" t="0" r="0" b="0"/>
            <wp:wrapTopAndBottom distT="0" distB="0"/>
            <wp:docPr id="1085796002" name="image1.jpg" descr="A logo with different sports bal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different sports balls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31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t>Basketball</w:t>
      </w:r>
      <w:r>
        <w:t xml:space="preserve"> </w:t>
      </w:r>
      <w:r w:rsidR="00000000">
        <w:t>Draft Process</w:t>
      </w:r>
    </w:p>
    <w:p w14:paraId="6CB69FB7" w14:textId="77777777" w:rsidR="00062C40" w:rsidRDefault="00000000">
      <w:pPr>
        <w:pStyle w:val="Heading2"/>
      </w:pPr>
      <w:r>
        <w:t>Divisions</w:t>
      </w:r>
    </w:p>
    <w:p w14:paraId="351A19E1" w14:textId="77777777" w:rsidR="00062C40" w:rsidRDefault="00000000">
      <w:r>
        <w:t>3–4 grade</w:t>
      </w:r>
    </w:p>
    <w:p w14:paraId="455FA3E1" w14:textId="77777777" w:rsidR="00062C40" w:rsidRDefault="00000000">
      <w:r>
        <w:t>5–6 grade</w:t>
      </w:r>
    </w:p>
    <w:p w14:paraId="011ED219" w14:textId="77777777" w:rsidR="00062C40" w:rsidRDefault="00000000">
      <w:r>
        <w:t>7–8 grade</w:t>
      </w:r>
    </w:p>
    <w:p w14:paraId="166EB704" w14:textId="77777777" w:rsidR="00062C40" w:rsidRDefault="00000000">
      <w:pPr>
        <w:pStyle w:val="Heading2"/>
      </w:pPr>
      <w:r>
        <w:t>Draft Format</w:t>
      </w:r>
    </w:p>
    <w:p w14:paraId="306FD532" w14:textId="77777777" w:rsidR="00062C40" w:rsidRDefault="00000000">
      <w:r>
        <w:t>GCYAA Basketball will use a snake draft format within each division.</w:t>
      </w:r>
    </w:p>
    <w:p w14:paraId="4D529BBE" w14:textId="77777777" w:rsidR="00062C40" w:rsidRDefault="00000000">
      <w:r>
        <w:t>In a snake draft:</w:t>
      </w:r>
    </w:p>
    <w:p w14:paraId="752DAF89" w14:textId="77777777" w:rsidR="00062C40" w:rsidRDefault="00000000">
      <w:r>
        <w:t>- The draft order reverses each round</w:t>
      </w:r>
    </w:p>
    <w:p w14:paraId="74B40551" w14:textId="77777777" w:rsidR="00062C40" w:rsidRDefault="00000000">
      <w:r>
        <w:t>- If a team picks first in one round, that team picks last in the next round</w:t>
      </w:r>
    </w:p>
    <w:p w14:paraId="393CD9A8" w14:textId="77777777" w:rsidR="00062C40" w:rsidRDefault="00000000">
      <w:r>
        <w:t>- This process continues until all eligible evaluated players have been selected</w:t>
      </w:r>
    </w:p>
    <w:p w14:paraId="6E76C4CA" w14:textId="77777777" w:rsidR="00062C40" w:rsidRDefault="00000000">
      <w:r>
        <w:t>The goal of this format is to support a fair and balanced team building process across each division.</w:t>
      </w:r>
    </w:p>
    <w:p w14:paraId="5D687384" w14:textId="77777777" w:rsidR="00062C40" w:rsidRDefault="00000000">
      <w:pPr>
        <w:pStyle w:val="Heading2"/>
      </w:pPr>
      <w:r>
        <w:t>1. Player Evaluation and Tier Placement</w:t>
      </w:r>
    </w:p>
    <w:p w14:paraId="0B246BCB" w14:textId="77777777" w:rsidR="00062C40" w:rsidRDefault="00000000">
      <w:r>
        <w:t>All players who attend evaluations will receive scores based on the approved GCYAA Basketball Evaluation Process.</w:t>
      </w:r>
    </w:p>
    <w:p w14:paraId="0F480040" w14:textId="77777777" w:rsidR="00062C40" w:rsidRDefault="00000000">
      <w:r>
        <w:t>Players are evaluated in the following measurable categories:</w:t>
      </w:r>
    </w:p>
    <w:p w14:paraId="583E3EE3" w14:textId="77777777" w:rsidR="00062C40" w:rsidRDefault="00000000">
      <w:r>
        <w:t>- Layup</w:t>
      </w:r>
    </w:p>
    <w:p w14:paraId="66FF67AC" w14:textId="77777777" w:rsidR="00062C40" w:rsidRDefault="00000000">
      <w:r>
        <w:t>- Shooting</w:t>
      </w:r>
    </w:p>
    <w:p w14:paraId="6F393030" w14:textId="77777777" w:rsidR="00062C40" w:rsidRDefault="00000000">
      <w:r>
        <w:t>- Ball Control + Passing</w:t>
      </w:r>
    </w:p>
    <w:p w14:paraId="7FFA8131" w14:textId="77777777" w:rsidR="00062C40" w:rsidRDefault="00000000">
      <w:r>
        <w:t>- Speed</w:t>
      </w:r>
    </w:p>
    <w:p w14:paraId="483B3A66" w14:textId="77777777" w:rsidR="00062C40" w:rsidRDefault="00000000">
      <w:r>
        <w:lastRenderedPageBreak/>
        <w:t>- Size / Physicality</w:t>
      </w:r>
    </w:p>
    <w:p w14:paraId="233C2FCD" w14:textId="77777777" w:rsidR="00062C40" w:rsidRDefault="00000000">
      <w:r>
        <w:t>Each player receives a composite score based on evaluator scoring. That composite score is then used to assign the player to a draft tier.</w:t>
      </w:r>
    </w:p>
    <w:p w14:paraId="57028FA8" w14:textId="77777777" w:rsidR="00062C40" w:rsidRDefault="00000000">
      <w:pPr>
        <w:pStyle w:val="Heading3"/>
      </w:pPr>
      <w:r>
        <w:t>Player Tiers</w:t>
      </w:r>
    </w:p>
    <w:p w14:paraId="184E051D" w14:textId="77777777" w:rsidR="00062C40" w:rsidRDefault="00000000">
      <w:r>
        <w:t>Players will be grouped into the following tiers:</w:t>
      </w:r>
    </w:p>
    <w:p w14:paraId="0426DE4A" w14:textId="77777777" w:rsidR="00062C40" w:rsidRDefault="00000000">
      <w:r>
        <w:t>- A Tier</w:t>
      </w:r>
    </w:p>
    <w:p w14:paraId="622A6B90" w14:textId="77777777" w:rsidR="00062C40" w:rsidRDefault="00000000">
      <w:r>
        <w:t>- B Tier</w:t>
      </w:r>
    </w:p>
    <w:p w14:paraId="106D5360" w14:textId="77777777" w:rsidR="00062C40" w:rsidRDefault="00000000">
      <w:r>
        <w:t>- C Tier</w:t>
      </w:r>
    </w:p>
    <w:p w14:paraId="4D24381B" w14:textId="77777777" w:rsidR="00062C40" w:rsidRDefault="00000000">
      <w:r>
        <w:t>There will be no tier lower than C in the evaluation process.</w:t>
      </w:r>
    </w:p>
    <w:p w14:paraId="0189406D" w14:textId="77777777" w:rsidR="00062C40" w:rsidRDefault="00000000">
      <w:r>
        <w:t>The commissioner and evaluators will not release individual evaluation scores to coaches, parents, players, or anyone else. Coaches will only receive each player’s assigned tier for draft purposes.</w:t>
      </w:r>
    </w:p>
    <w:p w14:paraId="09793632" w14:textId="77777777" w:rsidR="00062C40" w:rsidRDefault="00000000">
      <w:pPr>
        <w:pStyle w:val="Heading2"/>
      </w:pPr>
      <w:r>
        <w:t>2. Tier Draft Rules</w:t>
      </w:r>
    </w:p>
    <w:p w14:paraId="0A20D02B" w14:textId="77777777" w:rsidR="00062C40" w:rsidRDefault="00000000">
      <w:r>
        <w:t>The draft must follow the player tier order exactly.</w:t>
      </w:r>
    </w:p>
    <w:p w14:paraId="27DEC2D9" w14:textId="77777777" w:rsidR="00062C40" w:rsidRDefault="00000000">
      <w:pPr>
        <w:pStyle w:val="Heading3"/>
      </w:pPr>
      <w:r>
        <w:t>Required Tier Order</w:t>
      </w:r>
    </w:p>
    <w:p w14:paraId="27E5CA06" w14:textId="77777777" w:rsidR="00062C40" w:rsidRDefault="00000000">
      <w:r>
        <w:t>- All A Tier players must be drafted before any B Tier player is drafted</w:t>
      </w:r>
    </w:p>
    <w:p w14:paraId="35841971" w14:textId="77777777" w:rsidR="00062C40" w:rsidRDefault="00000000">
      <w:r>
        <w:t>- All B Tier players must be drafted before any C Tier player is drafted</w:t>
      </w:r>
    </w:p>
    <w:p w14:paraId="27D0CA4C" w14:textId="77777777" w:rsidR="00062C40" w:rsidRDefault="00000000">
      <w:r>
        <w:t>Teams may not skip ahead to a lower tier while players remain available in a higher tier.</w:t>
      </w:r>
    </w:p>
    <w:p w14:paraId="0FED9749" w14:textId="77777777" w:rsidR="00062C40" w:rsidRDefault="00000000">
      <w:r>
        <w:t>This rule applies to every team in the draft and is intended to maintain fairness and roster balance within each division.</w:t>
      </w:r>
    </w:p>
    <w:p w14:paraId="28D17E8C" w14:textId="77777777" w:rsidR="00062C40" w:rsidRDefault="00000000">
      <w:pPr>
        <w:pStyle w:val="Heading3"/>
      </w:pPr>
      <w:r>
        <w:t>Kept Players Within a Tier</w:t>
      </w:r>
    </w:p>
    <w:p w14:paraId="07F08F17" w14:textId="77777777" w:rsidR="00062C40" w:rsidRDefault="00000000">
      <w:r>
        <w:t>If a coach’s child or approved ride along player is kept in a tier, that player will take that team’s next available pick in that tier.</w:t>
      </w:r>
    </w:p>
    <w:p w14:paraId="32AE0ABF" w14:textId="77777777" w:rsidR="00062C40" w:rsidRDefault="00000000">
      <w:r>
        <w:t>If multiple kept players fall in the same tier for the same team, they will be placed using the next available picks in that tier.</w:t>
      </w:r>
    </w:p>
    <w:p w14:paraId="59DF0D5D" w14:textId="77777777" w:rsidR="00062C40" w:rsidRDefault="00000000">
      <w:pPr>
        <w:pStyle w:val="Heading3"/>
      </w:pPr>
      <w:r>
        <w:t>Example</w:t>
      </w:r>
    </w:p>
    <w:p w14:paraId="5D1089AA" w14:textId="77777777" w:rsidR="00062C40" w:rsidRDefault="00000000">
      <w:r>
        <w:t>If a team has:</w:t>
      </w:r>
    </w:p>
    <w:p w14:paraId="5E7E39A4" w14:textId="77777777" w:rsidR="00062C40" w:rsidRDefault="00000000">
      <w:r>
        <w:t>- one kept player in A Tier, that player takes that team’s first available A Tier pick</w:t>
      </w:r>
    </w:p>
    <w:p w14:paraId="2B761E39" w14:textId="77777777" w:rsidR="00062C40" w:rsidRDefault="00000000">
      <w:r>
        <w:t>- two kept players in A Tier, those players take that team’s first two available A Tier picks</w:t>
      </w:r>
    </w:p>
    <w:p w14:paraId="6D723BC8" w14:textId="77777777" w:rsidR="00062C40" w:rsidRDefault="00000000">
      <w:r>
        <w:t>This means the team does not receive additional open selections ahead of other teams in that same tier.</w:t>
      </w:r>
    </w:p>
    <w:p w14:paraId="526C6802" w14:textId="77777777" w:rsidR="00062C40" w:rsidRDefault="00000000">
      <w:pPr>
        <w:pStyle w:val="Heading2"/>
      </w:pPr>
      <w:r>
        <w:lastRenderedPageBreak/>
        <w:t>3. Coach’s Child and Approved Ride Along Rule</w:t>
      </w:r>
    </w:p>
    <w:p w14:paraId="23DEF469" w14:textId="77777777" w:rsidR="00062C40" w:rsidRDefault="00000000">
      <w:r>
        <w:t>A coach’s child or approved ride along player is considered a kept player and does not enter the open portion of the draft.</w:t>
      </w:r>
    </w:p>
    <w:p w14:paraId="3B533843" w14:textId="77777777" w:rsidR="00062C40" w:rsidRDefault="00000000">
      <w:r>
        <w:t>The kept player will be placed into the appropriate draft slot in the tier in which that player was ranked.</w:t>
      </w:r>
    </w:p>
    <w:p w14:paraId="02A22D33" w14:textId="77777777" w:rsidR="00062C40" w:rsidRDefault="00000000">
      <w:pPr>
        <w:pStyle w:val="Heading3"/>
      </w:pPr>
      <w:r>
        <w:t>Examples</w:t>
      </w:r>
    </w:p>
    <w:p w14:paraId="22AC9C40" w14:textId="77777777" w:rsidR="00062C40" w:rsidRDefault="00000000">
      <w:r>
        <w:t>- If a coach’s child is evaluated and placed in A Tier, that player becomes that coach’s team’s first available A Tier selection</w:t>
      </w:r>
    </w:p>
    <w:p w14:paraId="52F308DC" w14:textId="77777777" w:rsidR="00062C40" w:rsidRDefault="00000000">
      <w:r>
        <w:t>- If a coach’s child is evaluated and placed in B Tier, that player becomes that coach’s team’s first available B Tier selection</w:t>
      </w:r>
    </w:p>
    <w:p w14:paraId="50A7C6F3" w14:textId="77777777" w:rsidR="00062C40" w:rsidRDefault="00000000">
      <w:r>
        <w:t>- If an approved ride along player is evaluated and placed in C Tier, that player becomes that team’s first available C Tier selection</w:t>
      </w:r>
    </w:p>
    <w:p w14:paraId="4F8828C0" w14:textId="77777777" w:rsidR="00062C40" w:rsidRDefault="00000000">
      <w:r>
        <w:t>To be eligible as a ride along, the children must have the same mailing address or provide proof of guardianship.</w:t>
      </w:r>
    </w:p>
    <w:p w14:paraId="35902ABD" w14:textId="77777777" w:rsidR="00062C40" w:rsidRDefault="00000000">
      <w:r>
        <w:t>A ride along player must still go through evaluations if they are able to attend. That player will still receive a composite score and tier placement. Once tiered, the player is assigned to the approved team in that player’s tier.</w:t>
      </w:r>
    </w:p>
    <w:p w14:paraId="76C45818" w14:textId="77777777" w:rsidR="00062C40" w:rsidRDefault="00000000">
      <w:r>
        <w:t>The draft board should reflect all kept players before the live draft begins so all coaches clearly understand the available player pool and tier by tier draft order.</w:t>
      </w:r>
    </w:p>
    <w:p w14:paraId="65747CD7" w14:textId="77777777" w:rsidR="00062C40" w:rsidRDefault="00000000">
      <w:pPr>
        <w:pStyle w:val="Heading2"/>
      </w:pPr>
      <w:r>
        <w:t>4. Players Who Do Not Attend Evaluations</w:t>
      </w:r>
    </w:p>
    <w:p w14:paraId="40E62224" w14:textId="77777777" w:rsidR="00062C40" w:rsidRDefault="00000000">
      <w:r>
        <w:t>Any player who does not attend evaluations will not be placed into A, B, or C Tier through the standard composite scoring process.</w:t>
      </w:r>
    </w:p>
    <w:p w14:paraId="57B89758" w14:textId="77777777" w:rsidR="00062C40" w:rsidRDefault="00000000">
      <w:r>
        <w:t>These players will be handled as hat picks after the tiered draft is completed.</w:t>
      </w:r>
    </w:p>
    <w:p w14:paraId="5F92E3C2" w14:textId="77777777" w:rsidR="00062C40" w:rsidRDefault="00000000">
      <w:pPr>
        <w:pStyle w:val="Heading3"/>
      </w:pPr>
      <w:r>
        <w:t>Hat Pick Process</w:t>
      </w:r>
    </w:p>
    <w:p w14:paraId="21386CAF" w14:textId="77777777" w:rsidR="00062C40" w:rsidRDefault="00000000">
      <w:r>
        <w:t>- Each non evaluated player’s name will be written on paper</w:t>
      </w:r>
    </w:p>
    <w:p w14:paraId="0CAE3BEF" w14:textId="77777777" w:rsidR="00062C40" w:rsidRDefault="00000000">
      <w:r>
        <w:t>- Names will be placed into a hat or similar container</w:t>
      </w:r>
    </w:p>
    <w:p w14:paraId="133E08CF" w14:textId="77777777" w:rsidR="00062C40" w:rsidRDefault="00000000">
      <w:r>
        <w:t>- At the end of the evaluated player draft, teams will randomly draw from the hat live</w:t>
      </w:r>
    </w:p>
    <w:p w14:paraId="4DE49D87" w14:textId="77777777" w:rsidR="00062C40" w:rsidRDefault="00000000">
      <w:r>
        <w:t>- Hat picks will continue until all non evaluated players have been assigned</w:t>
      </w:r>
    </w:p>
    <w:p w14:paraId="567C23F3" w14:textId="77777777" w:rsidR="00062C40" w:rsidRDefault="00000000">
      <w:r>
        <w:t>This process keeps unevaluated players separate from the tiered draft and ensures those selections are handled randomly and transparently.</w:t>
      </w:r>
    </w:p>
    <w:p w14:paraId="737C0E4C" w14:textId="77777777" w:rsidR="00062C40" w:rsidRDefault="00000000">
      <w:pPr>
        <w:pStyle w:val="Heading2"/>
      </w:pPr>
      <w:r>
        <w:t>5. Draft Preparation</w:t>
      </w:r>
    </w:p>
    <w:p w14:paraId="793D5E76" w14:textId="77777777" w:rsidR="00062C40" w:rsidRDefault="00000000">
      <w:r>
        <w:t>Before the draft begins, the following should be completed:</w:t>
      </w:r>
    </w:p>
    <w:p w14:paraId="425DC197" w14:textId="77777777" w:rsidR="00062C40" w:rsidRDefault="00000000">
      <w:r>
        <w:lastRenderedPageBreak/>
        <w:t>- Evaluation composite scores finalized</w:t>
      </w:r>
    </w:p>
    <w:p w14:paraId="21D886EA" w14:textId="77777777" w:rsidR="00062C40" w:rsidRDefault="00000000">
      <w:r>
        <w:t>- All players assigned to A, B, or C Tier</w:t>
      </w:r>
    </w:p>
    <w:p w14:paraId="0ABC764F" w14:textId="77777777" w:rsidR="00062C40" w:rsidRDefault="00000000">
      <w:r>
        <w:t>- All kept players identified and applied to their appropriate team and tier</w:t>
      </w:r>
    </w:p>
    <w:p w14:paraId="7B136A1F" w14:textId="77777777" w:rsidR="00062C40" w:rsidRDefault="00000000">
      <w:r>
        <w:t>- All non evaluated players listed separately for the hat pick process</w:t>
      </w:r>
    </w:p>
    <w:p w14:paraId="32DB14A8" w14:textId="77777777" w:rsidR="00062C40" w:rsidRDefault="00000000">
      <w:r>
        <w:t>- Final draft order confirmed for each division</w:t>
      </w:r>
    </w:p>
    <w:p w14:paraId="19B4525E" w14:textId="77777777" w:rsidR="00062C40" w:rsidRDefault="00000000">
      <w:r>
        <w:t>Coaches will receive player tiers for draft purposes. Individual evaluation scores and composite score details will not be shared.</w:t>
      </w:r>
    </w:p>
    <w:p w14:paraId="35C891C0" w14:textId="77777777" w:rsidR="00062C40" w:rsidRDefault="00000000">
      <w:r>
        <w:t>This should be shared with coaches before or at the start of the draft so expectations are clear.</w:t>
      </w:r>
    </w:p>
    <w:p w14:paraId="6A8C5607" w14:textId="77777777" w:rsidR="00062C40" w:rsidRDefault="00000000">
      <w:pPr>
        <w:pStyle w:val="Heading2"/>
      </w:pPr>
      <w:r>
        <w:t>6. Draft Day Process</w:t>
      </w:r>
    </w:p>
    <w:p w14:paraId="24CD3E3C" w14:textId="77777777" w:rsidR="00062C40" w:rsidRDefault="00000000">
      <w:r>
        <w:t>Each division draft should follow this order:</w:t>
      </w:r>
    </w:p>
    <w:p w14:paraId="70D948A7" w14:textId="77777777" w:rsidR="00062C40" w:rsidRDefault="00000000">
      <w:pPr>
        <w:pStyle w:val="Heading3"/>
      </w:pPr>
      <w:r>
        <w:t>Step 1</w:t>
      </w:r>
    </w:p>
    <w:p w14:paraId="5AC52C19" w14:textId="77777777" w:rsidR="00062C40" w:rsidRDefault="00000000">
      <w:r>
        <w:t>Confirm draft order for the division</w:t>
      </w:r>
    </w:p>
    <w:p w14:paraId="5939979E" w14:textId="77777777" w:rsidR="00062C40" w:rsidRDefault="00000000">
      <w:pPr>
        <w:pStyle w:val="Heading3"/>
      </w:pPr>
      <w:r>
        <w:t>Step 2</w:t>
      </w:r>
    </w:p>
    <w:p w14:paraId="117A6EC1" w14:textId="77777777" w:rsidR="00062C40" w:rsidRDefault="00000000">
      <w:r>
        <w:t>Place all kept players on the board in the appropriate available draft slots within their assigned tier</w:t>
      </w:r>
    </w:p>
    <w:p w14:paraId="20F79A3D" w14:textId="77777777" w:rsidR="00062C40" w:rsidRDefault="00000000">
      <w:pPr>
        <w:pStyle w:val="Heading3"/>
      </w:pPr>
      <w:r>
        <w:t>Step 3</w:t>
      </w:r>
    </w:p>
    <w:p w14:paraId="55E4CB82" w14:textId="77777777" w:rsidR="00062C40" w:rsidRDefault="00000000">
      <w:r>
        <w:t>Draft all remaining A Tier players in snake draft order</w:t>
      </w:r>
    </w:p>
    <w:p w14:paraId="456020A7" w14:textId="77777777" w:rsidR="00062C40" w:rsidRDefault="00000000">
      <w:pPr>
        <w:pStyle w:val="Heading3"/>
      </w:pPr>
      <w:r>
        <w:t>Step 4</w:t>
      </w:r>
    </w:p>
    <w:p w14:paraId="13D18C20" w14:textId="77777777" w:rsidR="00062C40" w:rsidRDefault="00000000">
      <w:r>
        <w:t>Once A Tier is exhausted, draft all remaining B Tier players in snake draft order</w:t>
      </w:r>
    </w:p>
    <w:p w14:paraId="68F958DA" w14:textId="77777777" w:rsidR="00062C40" w:rsidRDefault="00000000">
      <w:pPr>
        <w:pStyle w:val="Heading3"/>
      </w:pPr>
      <w:r>
        <w:t>Step 5</w:t>
      </w:r>
    </w:p>
    <w:p w14:paraId="40D289FF" w14:textId="77777777" w:rsidR="00062C40" w:rsidRDefault="00000000">
      <w:r>
        <w:t>Once B Tier is exhausted, draft all remaining C Tier players in snake draft order</w:t>
      </w:r>
    </w:p>
    <w:p w14:paraId="6804DD91" w14:textId="77777777" w:rsidR="00062C40" w:rsidRDefault="00000000">
      <w:pPr>
        <w:pStyle w:val="Heading3"/>
      </w:pPr>
      <w:r>
        <w:t>Step 6</w:t>
      </w:r>
    </w:p>
    <w:p w14:paraId="1DB4ED07" w14:textId="77777777" w:rsidR="00062C40" w:rsidRDefault="00000000">
      <w:r>
        <w:t>After all evaluated and tiered players have been drafted, complete the hat pick process for all players who did not attend evaluations</w:t>
      </w:r>
    </w:p>
    <w:p w14:paraId="40F5E7DB" w14:textId="77777777" w:rsidR="00062C40" w:rsidRDefault="00000000">
      <w:pPr>
        <w:pStyle w:val="Heading3"/>
      </w:pPr>
      <w:r>
        <w:t>Step 7</w:t>
      </w:r>
    </w:p>
    <w:p w14:paraId="34CC8CE2" w14:textId="77777777" w:rsidR="00062C40" w:rsidRDefault="00000000">
      <w:r>
        <w:t>After the hat pick process is completed, all coaches will have the opportunity to make trades.</w:t>
      </w:r>
    </w:p>
    <w:p w14:paraId="26458927" w14:textId="77777777" w:rsidR="00062C40" w:rsidRDefault="00000000">
      <w:r>
        <w:t>All trades must be:</w:t>
      </w:r>
    </w:p>
    <w:p w14:paraId="54AB68D8" w14:textId="77777777" w:rsidR="00062C40" w:rsidRDefault="00000000">
      <w:r>
        <w:t>- agreed upon by the coaches involved</w:t>
      </w:r>
    </w:p>
    <w:p w14:paraId="4EE211D7" w14:textId="77777777" w:rsidR="00062C40" w:rsidRDefault="00000000">
      <w:r>
        <w:t>- completed during the draft session</w:t>
      </w:r>
    </w:p>
    <w:p w14:paraId="51D34A1C" w14:textId="77777777" w:rsidR="00062C40" w:rsidRDefault="00000000">
      <w:r>
        <w:t>- made between players in the same tier</w:t>
      </w:r>
    </w:p>
    <w:p w14:paraId="31CEE851" w14:textId="77777777" w:rsidR="00062C40" w:rsidRDefault="00000000">
      <w:r>
        <w:lastRenderedPageBreak/>
        <w:t>No cross tier trades will be allowed.</w:t>
      </w:r>
    </w:p>
    <w:p w14:paraId="69B34497" w14:textId="77777777" w:rsidR="00062C40" w:rsidRDefault="00000000">
      <w:pPr>
        <w:pStyle w:val="Heading2"/>
      </w:pPr>
      <w:r>
        <w:t>7. Key Principles</w:t>
      </w:r>
    </w:p>
    <w:p w14:paraId="1D5B348B" w14:textId="77777777" w:rsidR="00062C40" w:rsidRDefault="00000000">
      <w:r>
        <w:t>- Player tiers are based on evaluation composite scores</w:t>
      </w:r>
    </w:p>
    <w:p w14:paraId="4EFB6A3F" w14:textId="77777777" w:rsidR="00062C40" w:rsidRDefault="00000000">
      <w:r>
        <w:t>- The draft is conducted in snake draft format</w:t>
      </w:r>
    </w:p>
    <w:p w14:paraId="1E27E41B" w14:textId="77777777" w:rsidR="00062C40" w:rsidRDefault="00000000">
      <w:r>
        <w:t>- Teams must draft all players in a higher tier before moving to the next tier</w:t>
      </w:r>
    </w:p>
    <w:p w14:paraId="7B66A4E4" w14:textId="77777777" w:rsidR="00062C40" w:rsidRDefault="00000000">
      <w:r>
        <w:t>- Coach’s children and approved ride alongs count as kept players</w:t>
      </w:r>
    </w:p>
    <w:p w14:paraId="2BD0AACD" w14:textId="77777777" w:rsidR="00062C40" w:rsidRDefault="00000000">
      <w:r>
        <w:t>- Kept players take the next available pick in their assigned tier</w:t>
      </w:r>
    </w:p>
    <w:p w14:paraId="7F354A91" w14:textId="77777777" w:rsidR="00062C40" w:rsidRDefault="00000000">
      <w:r>
        <w:t>- If multiple kept players fall in the same tier for one team, they take the next available picks in that tier</w:t>
      </w:r>
    </w:p>
    <w:p w14:paraId="3A7AA38C" w14:textId="77777777" w:rsidR="00062C40" w:rsidRDefault="00000000">
      <w:r>
        <w:t>- Players who do not attend evaluations are assigned through a live hat pick after the tiered draft is complete</w:t>
      </w:r>
    </w:p>
    <w:p w14:paraId="0DE109E7" w14:textId="77777777" w:rsidR="00062C40" w:rsidRDefault="00000000">
      <w:r>
        <w:t>- Trades are only allowed after the hat pick process is complete and must be between players in the same tier</w:t>
      </w:r>
    </w:p>
    <w:p w14:paraId="0D45A6CE" w14:textId="77777777" w:rsidR="00062C40" w:rsidRDefault="00000000">
      <w:r>
        <w:t>- Individual evaluation scores will not be released</w:t>
      </w:r>
    </w:p>
    <w:p w14:paraId="441CF60A" w14:textId="77777777" w:rsidR="00062C40" w:rsidRDefault="00000000">
      <w:r>
        <w:t>- Coaches will only receive player tiers</w:t>
      </w:r>
    </w:p>
    <w:p w14:paraId="2617C93B" w14:textId="77777777" w:rsidR="00062C40" w:rsidRDefault="00000000">
      <w:r>
        <w:t>- The process should remain simple, transparent, and consistent across all divisions</w:t>
      </w:r>
    </w:p>
    <w:sectPr w:rsidR="00062C40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0161246">
    <w:abstractNumId w:val="8"/>
  </w:num>
  <w:num w:numId="2" w16cid:durableId="873663633">
    <w:abstractNumId w:val="6"/>
  </w:num>
  <w:num w:numId="3" w16cid:durableId="1317146670">
    <w:abstractNumId w:val="5"/>
  </w:num>
  <w:num w:numId="4" w16cid:durableId="482552080">
    <w:abstractNumId w:val="4"/>
  </w:num>
  <w:num w:numId="5" w16cid:durableId="556475213">
    <w:abstractNumId w:val="7"/>
  </w:num>
  <w:num w:numId="6" w16cid:durableId="1652061313">
    <w:abstractNumId w:val="3"/>
  </w:num>
  <w:num w:numId="7" w16cid:durableId="475490513">
    <w:abstractNumId w:val="2"/>
  </w:num>
  <w:num w:numId="8" w16cid:durableId="807433509">
    <w:abstractNumId w:val="1"/>
  </w:num>
  <w:num w:numId="9" w16cid:durableId="154540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C40"/>
    <w:rsid w:val="0015074B"/>
    <w:rsid w:val="0029639D"/>
    <w:rsid w:val="00326F90"/>
    <w:rsid w:val="00AA1D8D"/>
    <w:rsid w:val="00B47730"/>
    <w:rsid w:val="00CB0664"/>
    <w:rsid w:val="00CC5A65"/>
    <w:rsid w:val="00CC65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FE9AD"/>
  <w14:defaultImageDpi w14:val="300"/>
  <w15:docId w15:val="{EE81CF0E-6EFF-43F0-A65A-FEAA582D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Tyra, Michael A.</cp:lastModifiedBy>
  <cp:revision>2</cp:revision>
  <dcterms:created xsi:type="dcterms:W3CDTF">2013-12-23T23:15:00Z</dcterms:created>
  <dcterms:modified xsi:type="dcterms:W3CDTF">2026-03-20T19:43:00Z</dcterms:modified>
  <cp:category/>
</cp:coreProperties>
</file>