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D2CF" w14:textId="2F2FA804" w:rsidR="00535DFC" w:rsidRPr="009D0B7D" w:rsidRDefault="00A63F98" w:rsidP="00535D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1A1A1A"/>
          <w:sz w:val="20"/>
          <w:lang w:eastAsia="en-US" w:bidi="ar-SA"/>
        </w:rPr>
      </w:pPr>
      <w:r w:rsidRPr="009D0B7D">
        <w:rPr>
          <w:rFonts w:ascii="Calibri" w:hAnsi="Calibri" w:cs="Arial"/>
          <w:b/>
          <w:noProof/>
          <w:sz w:val="20"/>
          <w:u w:val="single"/>
          <w:lang w:eastAsia="en-US" w:bidi="ar-SA"/>
        </w:rPr>
        <w:drawing>
          <wp:anchor distT="0" distB="0" distL="114300" distR="114300" simplePos="0" relativeHeight="251668480" behindDoc="0" locked="0" layoutInCell="1" allowOverlap="1" wp14:anchorId="5F58D3EE" wp14:editId="58C7BE6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88950" cy="473710"/>
            <wp:effectExtent l="0" t="0" r="0" b="8890"/>
            <wp:wrapSquare wrapText="bothSides"/>
            <wp:docPr id="1" name="Picture 1" descr="SAYB&amp;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YB&amp;S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5F0FE" w14:textId="48CA6215" w:rsidR="00FA6E75" w:rsidRPr="00F36EDF" w:rsidRDefault="00BB2650" w:rsidP="00FA6E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1A1A1A"/>
          <w:szCs w:val="22"/>
          <w:lang w:eastAsia="en-US" w:bidi="ar-SA"/>
        </w:rPr>
      </w:pPr>
      <w:r>
        <w:rPr>
          <w:rFonts w:ascii="Calibri" w:hAnsi="Calibri" w:cs="Arial"/>
          <w:color w:val="1A1A1A"/>
          <w:szCs w:val="22"/>
          <w:lang w:eastAsia="en-US" w:bidi="ar-SA"/>
        </w:rPr>
        <w:t xml:space="preserve">January </w:t>
      </w:r>
      <w:r w:rsidR="00ED6DF6">
        <w:rPr>
          <w:rFonts w:ascii="Calibri" w:hAnsi="Calibri" w:cs="Arial"/>
          <w:color w:val="1A1A1A"/>
          <w:szCs w:val="22"/>
          <w:lang w:eastAsia="en-US" w:bidi="ar-SA"/>
        </w:rPr>
        <w:t>15</w:t>
      </w:r>
      <w:r>
        <w:rPr>
          <w:rFonts w:ascii="Calibri" w:hAnsi="Calibri" w:cs="Arial"/>
          <w:color w:val="1A1A1A"/>
          <w:szCs w:val="22"/>
          <w:lang w:eastAsia="en-US" w:bidi="ar-SA"/>
        </w:rPr>
        <w:t>, 20</w:t>
      </w:r>
      <w:r w:rsidR="001262B7">
        <w:rPr>
          <w:rFonts w:ascii="Calibri" w:hAnsi="Calibri" w:cs="Arial"/>
          <w:color w:val="1A1A1A"/>
          <w:szCs w:val="22"/>
          <w:lang w:eastAsia="en-US" w:bidi="ar-SA"/>
        </w:rPr>
        <w:t>2</w:t>
      </w:r>
      <w:r w:rsidR="00BB1AED">
        <w:rPr>
          <w:rFonts w:ascii="Calibri" w:hAnsi="Calibri" w:cs="Arial"/>
          <w:color w:val="1A1A1A"/>
          <w:szCs w:val="22"/>
          <w:lang w:eastAsia="en-US" w:bidi="ar-SA"/>
        </w:rPr>
        <w:t>3</w:t>
      </w:r>
    </w:p>
    <w:p w14:paraId="2CEB6623" w14:textId="77777777" w:rsidR="000B72E3" w:rsidRDefault="000B72E3" w:rsidP="00FA6E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1A1A1A"/>
          <w:szCs w:val="22"/>
          <w:lang w:eastAsia="en-US" w:bidi="ar-SA"/>
        </w:rPr>
      </w:pPr>
    </w:p>
    <w:p w14:paraId="34352695" w14:textId="371B49CF" w:rsidR="00535DFC" w:rsidRPr="00F36EDF" w:rsidRDefault="00535DFC" w:rsidP="00FA6E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1A1A1A"/>
          <w:szCs w:val="22"/>
          <w:lang w:eastAsia="en-US" w:bidi="ar-SA"/>
        </w:rPr>
      </w:pPr>
      <w:r w:rsidRPr="00F36EDF">
        <w:rPr>
          <w:rFonts w:ascii="Calibri" w:hAnsi="Calibri" w:cs="Arial"/>
          <w:color w:val="1A1A1A"/>
          <w:szCs w:val="22"/>
          <w:lang w:eastAsia="en-US" w:bidi="ar-SA"/>
        </w:rPr>
        <w:t xml:space="preserve">Dear </w:t>
      </w:r>
      <w:r w:rsidR="009D0B7D" w:rsidRPr="00F36EDF">
        <w:rPr>
          <w:rFonts w:ascii="Calibri" w:hAnsi="Calibri" w:cs="Arial"/>
          <w:color w:val="1A1A1A"/>
          <w:szCs w:val="22"/>
          <w:lang w:eastAsia="en-US" w:bidi="ar-SA"/>
        </w:rPr>
        <w:t>Potential Sponsor</w:t>
      </w:r>
      <w:r w:rsidRPr="00F36EDF">
        <w:rPr>
          <w:rFonts w:ascii="Calibri" w:hAnsi="Calibri" w:cs="Arial"/>
          <w:color w:val="1A1A1A"/>
          <w:szCs w:val="22"/>
          <w:lang w:eastAsia="en-US" w:bidi="ar-SA"/>
        </w:rPr>
        <w:t>,</w:t>
      </w:r>
    </w:p>
    <w:p w14:paraId="7615E8B5" w14:textId="77777777" w:rsidR="00535DFC" w:rsidRPr="00F36EDF" w:rsidRDefault="00535DFC" w:rsidP="009D0B7D">
      <w:pPr>
        <w:rPr>
          <w:rFonts w:ascii="Calibri" w:hAnsi="Calibri"/>
          <w:szCs w:val="22"/>
          <w:lang w:eastAsia="en-US" w:bidi="ar-SA"/>
        </w:rPr>
      </w:pPr>
    </w:p>
    <w:p w14:paraId="6D0F054D" w14:textId="0193050B" w:rsidR="009D0B7D" w:rsidRPr="00F36EDF" w:rsidRDefault="009D0B7D" w:rsidP="009D0B7D">
      <w:pPr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 xml:space="preserve">Saline Area Youth Baseball &amp; Softball needs your help.  We are looking for </w:t>
      </w:r>
      <w:r w:rsidR="00BB2650">
        <w:rPr>
          <w:rFonts w:ascii="Calibri" w:hAnsi="Calibri" w:cs="Tahoma"/>
          <w:szCs w:val="22"/>
        </w:rPr>
        <w:t>5</w:t>
      </w:r>
      <w:r w:rsidR="00FA6E75" w:rsidRPr="00F36EDF">
        <w:rPr>
          <w:rFonts w:ascii="Calibri" w:hAnsi="Calibri" w:cs="Tahoma"/>
          <w:szCs w:val="22"/>
        </w:rPr>
        <w:t xml:space="preserve">0 </w:t>
      </w:r>
      <w:r w:rsidR="001262B7">
        <w:rPr>
          <w:rFonts w:ascii="Calibri" w:hAnsi="Calibri" w:cs="Tahoma"/>
          <w:szCs w:val="22"/>
        </w:rPr>
        <w:t>House Team Sponsors for the 202</w:t>
      </w:r>
      <w:r w:rsidR="00BB1AED">
        <w:rPr>
          <w:rFonts w:ascii="Calibri" w:hAnsi="Calibri" w:cs="Tahoma"/>
          <w:szCs w:val="22"/>
        </w:rPr>
        <w:t>3</w:t>
      </w:r>
      <w:r w:rsidRPr="00F36EDF">
        <w:rPr>
          <w:rFonts w:ascii="Calibri" w:hAnsi="Calibri" w:cs="Tahoma"/>
          <w:szCs w:val="22"/>
        </w:rPr>
        <w:t xml:space="preserve"> season.  </w:t>
      </w:r>
    </w:p>
    <w:p w14:paraId="2E25BCB2" w14:textId="1BD9DF00" w:rsidR="009D0B7D" w:rsidRPr="00F36EDF" w:rsidRDefault="009D0B7D" w:rsidP="009D0B7D">
      <w:pPr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 xml:space="preserve">With your sponsorship, we </w:t>
      </w:r>
      <w:proofErr w:type="gramStart"/>
      <w:r w:rsidRPr="00F36EDF">
        <w:rPr>
          <w:rFonts w:ascii="Calibri" w:hAnsi="Calibri" w:cs="Tahoma"/>
          <w:szCs w:val="22"/>
        </w:rPr>
        <w:t>are able to</w:t>
      </w:r>
      <w:proofErr w:type="gramEnd"/>
      <w:r w:rsidRPr="00F36EDF">
        <w:rPr>
          <w:rFonts w:ascii="Calibri" w:hAnsi="Calibri" w:cs="Tahoma"/>
          <w:szCs w:val="22"/>
        </w:rPr>
        <w:t xml:space="preserve"> offer a Scholarship Fund, ensuring every child interested in playing has the ability to do so, regardless of ability to pay.  In addition, </w:t>
      </w:r>
      <w:r w:rsidR="00242846">
        <w:rPr>
          <w:rFonts w:ascii="Calibri" w:hAnsi="Calibri" w:cs="Tahoma"/>
          <w:szCs w:val="22"/>
        </w:rPr>
        <w:t xml:space="preserve">your donation helps us </w:t>
      </w:r>
      <w:r w:rsidRPr="00F36EDF">
        <w:rPr>
          <w:rFonts w:ascii="Calibri" w:hAnsi="Calibri" w:cs="Tahoma"/>
          <w:szCs w:val="22"/>
        </w:rPr>
        <w:t xml:space="preserve">to </w:t>
      </w:r>
      <w:r w:rsidR="00242846">
        <w:rPr>
          <w:rFonts w:ascii="Calibri" w:hAnsi="Calibri" w:cs="Tahoma"/>
          <w:szCs w:val="22"/>
        </w:rPr>
        <w:t>perform necessary maintenance to</w:t>
      </w:r>
      <w:r w:rsidRPr="00F36EDF">
        <w:rPr>
          <w:rFonts w:ascii="Calibri" w:hAnsi="Calibri" w:cs="Tahoma"/>
          <w:szCs w:val="22"/>
        </w:rPr>
        <w:t xml:space="preserve"> our fields and purchase uniform shirts &amp; caps for </w:t>
      </w:r>
      <w:r w:rsidR="00FA6E75" w:rsidRPr="00F36EDF">
        <w:rPr>
          <w:rFonts w:ascii="Calibri" w:hAnsi="Calibri" w:cs="Tahoma"/>
          <w:szCs w:val="22"/>
        </w:rPr>
        <w:t>all players, reducing the registration fee</w:t>
      </w:r>
      <w:r w:rsidRPr="00F36EDF">
        <w:rPr>
          <w:rFonts w:ascii="Calibri" w:hAnsi="Calibri" w:cs="Tahoma"/>
          <w:szCs w:val="22"/>
        </w:rPr>
        <w:t>.</w:t>
      </w:r>
    </w:p>
    <w:p w14:paraId="2DEAE1D4" w14:textId="77777777" w:rsidR="009D0B7D" w:rsidRPr="00F36EDF" w:rsidRDefault="009D0B7D" w:rsidP="00FA6E75">
      <w:pPr>
        <w:spacing w:after="0"/>
        <w:rPr>
          <w:rFonts w:ascii="Calibri" w:hAnsi="Calibri" w:cs="Tahoma"/>
          <w:b/>
          <w:szCs w:val="22"/>
          <w:u w:val="single"/>
        </w:rPr>
      </w:pPr>
      <w:r w:rsidRPr="00F36EDF">
        <w:rPr>
          <w:rFonts w:ascii="Calibri" w:hAnsi="Calibri" w:cs="Tahoma"/>
          <w:b/>
          <w:szCs w:val="22"/>
          <w:u w:val="single"/>
        </w:rPr>
        <w:t>QUICK FACTS</w:t>
      </w:r>
    </w:p>
    <w:p w14:paraId="26E65A35" w14:textId="1AA2010F" w:rsidR="009D0B7D" w:rsidRPr="00F36EDF" w:rsidRDefault="009D0B7D" w:rsidP="009D0B7D">
      <w:pPr>
        <w:pStyle w:val="ListParagraph"/>
        <w:numPr>
          <w:ilvl w:val="0"/>
          <w:numId w:val="19"/>
        </w:numPr>
        <w:spacing w:after="0"/>
        <w:contextualSpacing w:val="0"/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>Our objective is: “to reinforce the ideals of good sportsmanship, honesty, loyalty, courage and respect for authority while teaching the fundamentals of baseball and softball”</w:t>
      </w:r>
    </w:p>
    <w:p w14:paraId="6E1F7513" w14:textId="1BD377A7" w:rsidR="009D0B7D" w:rsidRPr="00F36EDF" w:rsidRDefault="009D0B7D" w:rsidP="009D0B7D">
      <w:pPr>
        <w:pStyle w:val="ListParagraph"/>
        <w:numPr>
          <w:ilvl w:val="0"/>
          <w:numId w:val="19"/>
        </w:numPr>
        <w:spacing w:after="0"/>
        <w:contextualSpacing w:val="0"/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 xml:space="preserve">Approximately </w:t>
      </w:r>
      <w:r w:rsidR="001262B7">
        <w:rPr>
          <w:rFonts w:ascii="Calibri" w:hAnsi="Calibri" w:cs="Tahoma"/>
          <w:szCs w:val="22"/>
        </w:rPr>
        <w:t>500</w:t>
      </w:r>
      <w:r w:rsidRPr="00F36EDF">
        <w:rPr>
          <w:rFonts w:ascii="Calibri" w:hAnsi="Calibri" w:cs="Tahoma"/>
          <w:szCs w:val="22"/>
        </w:rPr>
        <w:t xml:space="preserve"> youth play in our leagues each year</w:t>
      </w:r>
    </w:p>
    <w:p w14:paraId="47DB413A" w14:textId="38C0BD90" w:rsidR="009D0B7D" w:rsidRPr="00F36EDF" w:rsidRDefault="009D0B7D" w:rsidP="009D0B7D">
      <w:pPr>
        <w:pStyle w:val="ListParagraph"/>
        <w:numPr>
          <w:ilvl w:val="0"/>
          <w:numId w:val="19"/>
        </w:numPr>
        <w:spacing w:after="0"/>
        <w:contextualSpacing w:val="0"/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>SAYB&amp;S is a 501(c)(3) non-profit organizatio</w:t>
      </w:r>
      <w:r w:rsidR="0093463F">
        <w:rPr>
          <w:rFonts w:ascii="Calibri" w:hAnsi="Calibri" w:cs="Tahoma"/>
          <w:szCs w:val="22"/>
        </w:rPr>
        <w:t>n</w:t>
      </w:r>
    </w:p>
    <w:p w14:paraId="237DA92E" w14:textId="561900C3" w:rsidR="009D0B7D" w:rsidRPr="00F36EDF" w:rsidRDefault="009D0B7D" w:rsidP="00FA6E75">
      <w:pPr>
        <w:pStyle w:val="ListParagraph"/>
        <w:numPr>
          <w:ilvl w:val="0"/>
          <w:numId w:val="19"/>
        </w:numPr>
        <w:spacing w:after="0"/>
        <w:contextualSpacing w:val="0"/>
        <w:rPr>
          <w:rFonts w:ascii="Calibri" w:hAnsi="Calibri" w:cs="Tahoma"/>
          <w:szCs w:val="22"/>
        </w:rPr>
      </w:pPr>
      <w:r w:rsidRPr="00F36EDF">
        <w:rPr>
          <w:rFonts w:ascii="Calibri" w:hAnsi="Calibri" w:cs="Tahoma"/>
          <w:szCs w:val="22"/>
        </w:rPr>
        <w:t>We have only 1 nominally paid adult position within the organization:  Director of Umpires - $4,000 per year</w:t>
      </w:r>
    </w:p>
    <w:p w14:paraId="183F2D6E" w14:textId="77777777" w:rsidR="00FA6E75" w:rsidRPr="00F36EDF" w:rsidRDefault="00FA6E75" w:rsidP="009D0B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</w:pPr>
    </w:p>
    <w:p w14:paraId="60305063" w14:textId="59222F3C" w:rsidR="009D0B7D" w:rsidRDefault="001262B7" w:rsidP="00934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</w:pPr>
      <w:r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 xml:space="preserve">Improvements </w:t>
      </w:r>
      <w:r w:rsidR="0093463F"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 xml:space="preserve">to the support opportunities </w:t>
      </w:r>
      <w:r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>for the 202</w:t>
      </w:r>
      <w:r w:rsidR="00BB1AED"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>3</w:t>
      </w:r>
      <w:r w:rsidR="009D0B7D" w:rsidRPr="00F36EDF"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 xml:space="preserve"> Season</w:t>
      </w:r>
      <w:r w:rsidR="0093463F"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  <w:t>!</w:t>
      </w:r>
    </w:p>
    <w:p w14:paraId="776F6FCF" w14:textId="77777777" w:rsidR="0093463F" w:rsidRPr="00F36EDF" w:rsidRDefault="0093463F" w:rsidP="009D0B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color w:val="1A1A1A"/>
          <w:szCs w:val="22"/>
          <w:u w:val="single"/>
          <w:lang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6714"/>
      </w:tblGrid>
      <w:tr w:rsidR="00F95507" w:rsidRPr="009D0B7D" w14:paraId="6E43D3FA" w14:textId="77777777" w:rsidTr="00FC4385">
        <w:trPr>
          <w:trHeight w:val="476"/>
        </w:trPr>
        <w:tc>
          <w:tcPr>
            <w:tcW w:w="4076" w:type="dxa"/>
            <w:vAlign w:val="center"/>
          </w:tcPr>
          <w:p w14:paraId="68E3FAF0" w14:textId="28A93B04" w:rsidR="00F95507" w:rsidRPr="0093463F" w:rsidRDefault="00F95507" w:rsidP="00F9550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u w:val="single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  <w:u w:val="single"/>
              </w:rPr>
              <w:t>House Sponsorship Levels</w:t>
            </w:r>
          </w:p>
        </w:tc>
        <w:tc>
          <w:tcPr>
            <w:tcW w:w="6714" w:type="dxa"/>
            <w:vAlign w:val="center"/>
          </w:tcPr>
          <w:p w14:paraId="0D1EB649" w14:textId="7F49D5B3" w:rsidR="00F95507" w:rsidRPr="0093463F" w:rsidRDefault="00F95507" w:rsidP="00F9550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u w:val="single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  <w:u w:val="single"/>
              </w:rPr>
              <w:t>Benefits</w:t>
            </w:r>
          </w:p>
        </w:tc>
      </w:tr>
      <w:tr w:rsidR="00F95507" w:rsidRPr="009D0B7D" w14:paraId="6C40FDF4" w14:textId="77777777" w:rsidTr="00FC4385">
        <w:tc>
          <w:tcPr>
            <w:tcW w:w="4076" w:type="dxa"/>
            <w:vAlign w:val="center"/>
          </w:tcPr>
          <w:p w14:paraId="236A0539" w14:textId="7AB6134E" w:rsidR="00F95507" w:rsidRPr="0093463F" w:rsidRDefault="00FC4385" w:rsidP="00F95507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Grand Slam</w:t>
            </w:r>
            <w:r w:rsidR="00F95507"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:  </w:t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F95507" w:rsidRPr="0093463F">
              <w:rPr>
                <w:rFonts w:ascii="Calibri" w:hAnsi="Calibri" w:cs="Calibri"/>
                <w:b/>
                <w:color w:val="000000"/>
                <w:sz w:val="20"/>
              </w:rPr>
              <w:t>4 Teams - $1</w:t>
            </w:r>
            <w:r w:rsidR="00BB1AED"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  <w:r w:rsidR="00F95507" w:rsidRPr="0093463F">
              <w:rPr>
                <w:rFonts w:ascii="Calibri" w:hAnsi="Calibri" w:cs="Calibri"/>
                <w:b/>
                <w:color w:val="000000"/>
                <w:sz w:val="20"/>
              </w:rPr>
              <w:t>00</w:t>
            </w:r>
          </w:p>
        </w:tc>
        <w:tc>
          <w:tcPr>
            <w:tcW w:w="6714" w:type="dxa"/>
          </w:tcPr>
          <w:p w14:paraId="6890D4AC" w14:textId="77777777" w:rsidR="00F95507" w:rsidRPr="0093463F" w:rsidRDefault="00F95507" w:rsidP="00F95507">
            <w:pPr>
              <w:pStyle w:val="NoSpacing"/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Everything below plus:</w:t>
            </w:r>
          </w:p>
          <w:p w14:paraId="35572C08" w14:textId="755FE722" w:rsidR="00F95507" w:rsidRPr="0093463F" w:rsidRDefault="0093463F" w:rsidP="0093463F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eastAsia="Times New Roman" w:hAnsi="Calibri" w:cs="Arial"/>
                <w:color w:val="auto"/>
                <w:sz w:val="20"/>
              </w:rPr>
              <w:t>The ability to display a banner at one of our fields (you must provide the banner – contact Adam</w:t>
            </w:r>
            <w:r w:rsidR="00242846">
              <w:rPr>
                <w:rFonts w:ascii="Calibri" w:eastAsia="Times New Roman" w:hAnsi="Calibri" w:cs="Arial"/>
                <w:color w:val="auto"/>
                <w:sz w:val="20"/>
              </w:rPr>
              <w:t xml:space="preserve"> Lirette</w:t>
            </w:r>
            <w:r w:rsidRPr="0093463F">
              <w:rPr>
                <w:rFonts w:ascii="Calibri" w:eastAsia="Times New Roman" w:hAnsi="Calibri" w:cs="Arial"/>
                <w:color w:val="auto"/>
                <w:sz w:val="20"/>
              </w:rPr>
              <w:t xml:space="preserve"> for details)</w:t>
            </w:r>
          </w:p>
        </w:tc>
      </w:tr>
      <w:tr w:rsidR="00F95507" w:rsidRPr="009D0B7D" w14:paraId="10CD41E0" w14:textId="77777777" w:rsidTr="00FC4385">
        <w:tc>
          <w:tcPr>
            <w:tcW w:w="4076" w:type="dxa"/>
            <w:vAlign w:val="center"/>
          </w:tcPr>
          <w:p w14:paraId="145B6BAF" w14:textId="0D890E3A" w:rsidR="00F95507" w:rsidRPr="0093463F" w:rsidRDefault="00F95507" w:rsidP="00F95507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Triple:  </w:t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3 Teams - $1</w:t>
            </w:r>
            <w:r w:rsidR="00BB1AED"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714" w:type="dxa"/>
          </w:tcPr>
          <w:p w14:paraId="6105F25D" w14:textId="77777777" w:rsidR="00F95507" w:rsidRPr="0093463F" w:rsidRDefault="00F95507" w:rsidP="00F95507">
            <w:pPr>
              <w:pStyle w:val="NoSpacing"/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Everything below plus:</w:t>
            </w:r>
          </w:p>
          <w:p w14:paraId="123EDDBC" w14:textId="131A1EC9" w:rsidR="00F95507" w:rsidRPr="0093463F" w:rsidRDefault="00FC4385" w:rsidP="00F95507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eastAsia="Times New Roman" w:hAnsi="Calibri" w:cs="Calibri"/>
                <w:color w:val="auto"/>
                <w:sz w:val="20"/>
              </w:rPr>
              <w:t>Includes your company’s logo on our website as a sponsor, linking i</w:t>
            </w:r>
            <w:r w:rsidR="0093463F">
              <w:rPr>
                <w:rFonts w:ascii="Calibri" w:eastAsia="Times New Roman" w:hAnsi="Calibri" w:cs="Calibri"/>
                <w:color w:val="auto"/>
                <w:sz w:val="20"/>
              </w:rPr>
              <w:t>t directly</w:t>
            </w:r>
            <w:r w:rsidRPr="0093463F">
              <w:rPr>
                <w:rFonts w:ascii="Calibri" w:eastAsia="Times New Roman" w:hAnsi="Calibri" w:cs="Calibri"/>
                <w:color w:val="auto"/>
                <w:sz w:val="20"/>
              </w:rPr>
              <w:t xml:space="preserve"> to your website</w:t>
            </w:r>
          </w:p>
        </w:tc>
      </w:tr>
      <w:tr w:rsidR="00F95507" w:rsidRPr="009D0B7D" w14:paraId="2618AB65" w14:textId="77777777" w:rsidTr="00FC4385">
        <w:tc>
          <w:tcPr>
            <w:tcW w:w="4076" w:type="dxa"/>
            <w:vAlign w:val="center"/>
          </w:tcPr>
          <w:p w14:paraId="2D64FA47" w14:textId="62BF26DD" w:rsidR="00F95507" w:rsidRPr="0093463F" w:rsidRDefault="00F95507" w:rsidP="00F95507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Double:  </w:t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2 Teams - $</w:t>
            </w:r>
            <w:r w:rsidR="00BB1AED">
              <w:rPr>
                <w:rFonts w:ascii="Calibri" w:hAnsi="Calibri" w:cs="Calibri"/>
                <w:b/>
                <w:color w:val="000000"/>
                <w:sz w:val="20"/>
              </w:rPr>
              <w:t>8</w:t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50</w:t>
            </w:r>
          </w:p>
        </w:tc>
        <w:tc>
          <w:tcPr>
            <w:tcW w:w="6714" w:type="dxa"/>
          </w:tcPr>
          <w:p w14:paraId="25E9A63F" w14:textId="77777777" w:rsidR="00F95507" w:rsidRPr="0093463F" w:rsidRDefault="00F95507" w:rsidP="00F95507">
            <w:pPr>
              <w:pStyle w:val="NoSpacing"/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Everything below plus:</w:t>
            </w:r>
          </w:p>
          <w:p w14:paraId="15E24FB6" w14:textId="14B05EFF" w:rsidR="00FC4385" w:rsidRPr="0093463F" w:rsidRDefault="00F95507" w:rsidP="00FC4385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Ability to distribute hand-out at 1</w:t>
            </w:r>
            <w:r w:rsidRPr="0093463F">
              <w:rPr>
                <w:rFonts w:ascii="Calibri" w:hAnsi="Calibri" w:cs="Calibri"/>
                <w:sz w:val="20"/>
                <w:vertAlign w:val="superscript"/>
              </w:rPr>
              <w:t>st</w:t>
            </w:r>
            <w:r w:rsidRPr="0093463F">
              <w:rPr>
                <w:rFonts w:ascii="Calibri" w:hAnsi="Calibri" w:cs="Calibri"/>
                <w:sz w:val="20"/>
              </w:rPr>
              <w:t xml:space="preserve"> practice for all teams</w:t>
            </w:r>
          </w:p>
        </w:tc>
      </w:tr>
      <w:tr w:rsidR="00F95507" w:rsidRPr="009D0B7D" w14:paraId="08025754" w14:textId="77777777" w:rsidTr="00FC4385">
        <w:tc>
          <w:tcPr>
            <w:tcW w:w="4076" w:type="dxa"/>
            <w:vAlign w:val="center"/>
          </w:tcPr>
          <w:p w14:paraId="1B7416F6" w14:textId="509D5571" w:rsidR="00F95507" w:rsidRPr="0093463F" w:rsidRDefault="00F95507" w:rsidP="00F95507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Single:  </w:t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7A5DE8"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1 </w:t>
            </w:r>
            <w:r w:rsidR="0093463F" w:rsidRPr="0093463F">
              <w:rPr>
                <w:rFonts w:ascii="Calibri" w:hAnsi="Calibri" w:cs="Calibri"/>
                <w:b/>
                <w:color w:val="000000"/>
                <w:sz w:val="20"/>
              </w:rPr>
              <w:t>Team -</w:t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 xml:space="preserve"> $</w:t>
            </w:r>
            <w:r w:rsidR="00BB1AED">
              <w:rPr>
                <w:rFonts w:ascii="Calibri" w:hAnsi="Calibri" w:cs="Calibri"/>
                <w:b/>
                <w:color w:val="000000"/>
                <w:sz w:val="20"/>
              </w:rPr>
              <w:t>5</w:t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00</w:t>
            </w:r>
          </w:p>
        </w:tc>
        <w:tc>
          <w:tcPr>
            <w:tcW w:w="6714" w:type="dxa"/>
          </w:tcPr>
          <w:p w14:paraId="14A06D26" w14:textId="217ABE99" w:rsidR="00F95507" w:rsidRPr="0093463F" w:rsidRDefault="00F95507" w:rsidP="00F95507">
            <w:pPr>
              <w:pStyle w:val="NoSpacing"/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Everything below plus:</w:t>
            </w:r>
          </w:p>
          <w:p w14:paraId="6F165024" w14:textId="77777777" w:rsidR="00F95507" w:rsidRPr="0093463F" w:rsidRDefault="00F95507" w:rsidP="00F95507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Logo on Uniform</w:t>
            </w:r>
          </w:p>
          <w:p w14:paraId="0A81DDB3" w14:textId="77777777" w:rsidR="00F95507" w:rsidRPr="0093463F" w:rsidRDefault="00F95507" w:rsidP="00F95507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Team Plaque at end of Season</w:t>
            </w:r>
          </w:p>
          <w:p w14:paraId="57297DBB" w14:textId="77777777" w:rsidR="00F95507" w:rsidRPr="0093463F" w:rsidRDefault="00F95507" w:rsidP="00F95507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Business highlighted during Sponsorship Appreciation Week</w:t>
            </w:r>
          </w:p>
          <w:p w14:paraId="4FA1A9F7" w14:textId="5EB0E018" w:rsidR="00FC4385" w:rsidRPr="0093463F" w:rsidRDefault="0093463F" w:rsidP="00F95507">
            <w:pPr>
              <w:pStyle w:val="NoSpacing"/>
              <w:numPr>
                <w:ilvl w:val="0"/>
                <w:numId w:val="20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</w:rPr>
              <w:t>Y</w:t>
            </w:r>
            <w:r w:rsidR="00FC4385" w:rsidRPr="0093463F">
              <w:rPr>
                <w:rFonts w:ascii="Calibri" w:eastAsia="Times New Roman" w:hAnsi="Calibri" w:cs="Calibri"/>
                <w:color w:val="auto"/>
                <w:sz w:val="20"/>
              </w:rPr>
              <w:t>our company’s name listed on our website as a sponsor</w:t>
            </w:r>
          </w:p>
        </w:tc>
      </w:tr>
      <w:tr w:rsidR="00F95507" w:rsidRPr="009D0B7D" w14:paraId="0A23609F" w14:textId="77777777" w:rsidTr="00FC4385">
        <w:tc>
          <w:tcPr>
            <w:tcW w:w="4076" w:type="dxa"/>
            <w:vAlign w:val="center"/>
          </w:tcPr>
          <w:p w14:paraId="5CDCE8E3" w14:textId="3381F398" w:rsidR="00F95507" w:rsidRPr="0093463F" w:rsidRDefault="007A5DE8" w:rsidP="00F95507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>Friend of SAYB&amp;S:</w:t>
            </w:r>
            <w:r w:rsidRPr="0093463F">
              <w:rPr>
                <w:rFonts w:ascii="Calibri" w:hAnsi="Calibri" w:cs="Calibri"/>
                <w:b/>
                <w:color w:val="000000"/>
                <w:sz w:val="20"/>
              </w:rPr>
              <w:tab/>
            </w:r>
            <w:r w:rsidR="00F95507" w:rsidRPr="0093463F">
              <w:rPr>
                <w:rFonts w:ascii="Calibri" w:hAnsi="Calibri" w:cs="Calibri"/>
                <w:b/>
                <w:color w:val="000000"/>
                <w:sz w:val="20"/>
              </w:rPr>
              <w:t>$100+</w:t>
            </w:r>
          </w:p>
        </w:tc>
        <w:tc>
          <w:tcPr>
            <w:tcW w:w="6714" w:type="dxa"/>
          </w:tcPr>
          <w:p w14:paraId="7E12E4FB" w14:textId="77777777" w:rsidR="00F95507" w:rsidRPr="0093463F" w:rsidRDefault="00F95507" w:rsidP="00F95507">
            <w:pPr>
              <w:pStyle w:val="NoSpacing"/>
              <w:numPr>
                <w:ilvl w:val="0"/>
                <w:numId w:val="27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Business Window Placard</w:t>
            </w:r>
          </w:p>
          <w:p w14:paraId="0B54905F" w14:textId="3AA97A75" w:rsidR="00F95507" w:rsidRPr="0093463F" w:rsidRDefault="00242846" w:rsidP="00F95507">
            <w:pPr>
              <w:pStyle w:val="NoSpacing"/>
              <w:numPr>
                <w:ilvl w:val="0"/>
                <w:numId w:val="27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</w:rPr>
              <w:t>Y</w:t>
            </w:r>
            <w:r w:rsidRPr="0093463F">
              <w:rPr>
                <w:rFonts w:ascii="Calibri" w:eastAsia="Times New Roman" w:hAnsi="Calibri" w:cs="Calibri"/>
                <w:color w:val="auto"/>
                <w:sz w:val="20"/>
              </w:rPr>
              <w:t>our company’s name listed on our website as a sponsor</w:t>
            </w:r>
          </w:p>
          <w:p w14:paraId="21DF2F39" w14:textId="39B7213A" w:rsidR="00F95507" w:rsidRPr="0093463F" w:rsidRDefault="00F95507" w:rsidP="00F95507">
            <w:pPr>
              <w:pStyle w:val="NoSpacing"/>
              <w:numPr>
                <w:ilvl w:val="0"/>
                <w:numId w:val="27"/>
              </w:numPr>
              <w:rPr>
                <w:rFonts w:ascii="Calibri" w:hAnsi="Calibri" w:cs="Calibri"/>
                <w:sz w:val="20"/>
              </w:rPr>
            </w:pPr>
            <w:r w:rsidRPr="0093463F">
              <w:rPr>
                <w:rFonts w:ascii="Calibri" w:hAnsi="Calibri" w:cs="Calibri"/>
                <w:sz w:val="20"/>
              </w:rPr>
              <w:t>Request to parents to support business</w:t>
            </w:r>
          </w:p>
        </w:tc>
      </w:tr>
    </w:tbl>
    <w:p w14:paraId="7AFBEE71" w14:textId="463350FF" w:rsidR="00797ECF" w:rsidRPr="00FA6E75" w:rsidRDefault="00797ECF" w:rsidP="00FA6E75">
      <w:pPr>
        <w:spacing w:after="0"/>
        <w:jc w:val="both"/>
        <w:rPr>
          <w:rFonts w:ascii="Calibri" w:hAnsi="Calibri" w:cs="Arial"/>
          <w:color w:val="000000"/>
          <w:sz w:val="16"/>
          <w:szCs w:val="16"/>
        </w:rPr>
      </w:pPr>
    </w:p>
    <w:p w14:paraId="6B77797B" w14:textId="65F8139D" w:rsidR="00F16B1A" w:rsidRPr="00FC4385" w:rsidRDefault="00D035FE" w:rsidP="00F16B1A">
      <w:pPr>
        <w:jc w:val="both"/>
        <w:rPr>
          <w:rFonts w:ascii="Calibri" w:hAnsi="Calibri" w:cs="Calibri"/>
          <w:color w:val="000000"/>
          <w:szCs w:val="22"/>
        </w:rPr>
      </w:pPr>
      <w:r w:rsidRPr="00FC4385">
        <w:rPr>
          <w:rFonts w:ascii="Calibri" w:hAnsi="Calibri" w:cs="Calibri"/>
          <w:color w:val="000000"/>
          <w:szCs w:val="22"/>
        </w:rPr>
        <w:t xml:space="preserve">With </w:t>
      </w:r>
      <w:r w:rsidR="009C55FF">
        <w:rPr>
          <w:rFonts w:ascii="Calibri" w:hAnsi="Calibri" w:cs="Calibri"/>
          <w:color w:val="000000"/>
          <w:szCs w:val="22"/>
        </w:rPr>
        <w:t>nearly</w:t>
      </w:r>
      <w:r w:rsidRPr="00FC4385">
        <w:rPr>
          <w:rFonts w:ascii="Calibri" w:hAnsi="Calibri" w:cs="Calibri"/>
          <w:color w:val="000000"/>
          <w:szCs w:val="22"/>
        </w:rPr>
        <w:t xml:space="preserve"> </w:t>
      </w:r>
      <w:r w:rsidR="009C55FF">
        <w:rPr>
          <w:rFonts w:ascii="Calibri" w:hAnsi="Calibri" w:cs="Calibri"/>
          <w:color w:val="000000"/>
          <w:szCs w:val="22"/>
        </w:rPr>
        <w:t>4</w:t>
      </w:r>
      <w:r w:rsidRPr="00FC4385">
        <w:rPr>
          <w:rFonts w:ascii="Calibri" w:hAnsi="Calibri" w:cs="Calibri"/>
          <w:color w:val="000000"/>
          <w:szCs w:val="22"/>
        </w:rPr>
        <w:t>0</w:t>
      </w:r>
      <w:r w:rsidR="00F16B1A" w:rsidRPr="00FC4385">
        <w:rPr>
          <w:rFonts w:ascii="Calibri" w:hAnsi="Calibri" w:cs="Calibri"/>
          <w:color w:val="000000"/>
          <w:szCs w:val="22"/>
        </w:rPr>
        <w:t>0 players participating, this is an opportunity to be a part of one of the largest non-profit organizations supporting our youth</w:t>
      </w:r>
      <w:r w:rsidR="008B7D74" w:rsidRPr="00FC4385">
        <w:rPr>
          <w:rFonts w:ascii="Calibri" w:hAnsi="Calibri" w:cs="Calibri"/>
          <w:color w:val="000000"/>
          <w:szCs w:val="22"/>
        </w:rPr>
        <w:t>s</w:t>
      </w:r>
      <w:r w:rsidR="00F16B1A" w:rsidRPr="00FC4385">
        <w:rPr>
          <w:rFonts w:ascii="Calibri" w:hAnsi="Calibri" w:cs="Calibri"/>
          <w:color w:val="000000"/>
          <w:szCs w:val="22"/>
        </w:rPr>
        <w:t xml:space="preserve"> in the Saline area.  Can we count on you to help provide a great season for our area’s great kids?</w:t>
      </w:r>
    </w:p>
    <w:p w14:paraId="7504A458" w14:textId="77777777" w:rsidR="005A43BB" w:rsidRDefault="005A43BB" w:rsidP="00FA6E75">
      <w:pPr>
        <w:spacing w:after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Any questions, comments, or suggestions? Please reach out to Adam Lirette</w:t>
      </w:r>
    </w:p>
    <w:p w14:paraId="015B5321" w14:textId="2790DA54" w:rsidR="005A43BB" w:rsidRDefault="005A43BB" w:rsidP="00FA6E75">
      <w:pPr>
        <w:spacing w:after="0"/>
        <w:rPr>
          <w:rFonts w:ascii="Calibri" w:hAnsi="Calibri" w:cs="Calibri"/>
          <w:color w:val="000000"/>
          <w:szCs w:val="22"/>
        </w:rPr>
      </w:pPr>
    </w:p>
    <w:p w14:paraId="497F3261" w14:textId="4E21CA51" w:rsidR="00FA6E75" w:rsidRPr="00FC4385" w:rsidRDefault="00F16B1A" w:rsidP="00FA6E75">
      <w:pPr>
        <w:spacing w:after="0"/>
        <w:rPr>
          <w:rFonts w:ascii="Calibri" w:hAnsi="Calibri" w:cs="Calibri"/>
          <w:color w:val="000000"/>
          <w:szCs w:val="22"/>
        </w:rPr>
      </w:pPr>
      <w:r w:rsidRPr="00FC4385">
        <w:rPr>
          <w:rFonts w:ascii="Calibri" w:hAnsi="Calibri" w:cs="Calibri"/>
          <w:color w:val="000000"/>
          <w:szCs w:val="22"/>
        </w:rPr>
        <w:t>We look forwar</w:t>
      </w:r>
      <w:r w:rsidR="00797ECF" w:rsidRPr="00FC4385">
        <w:rPr>
          <w:rFonts w:ascii="Calibri" w:hAnsi="Calibri" w:cs="Calibri"/>
          <w:color w:val="000000"/>
          <w:szCs w:val="22"/>
        </w:rPr>
        <w:t>d to hearing back from you soon!</w:t>
      </w:r>
    </w:p>
    <w:p w14:paraId="32E06005" w14:textId="5985AE05" w:rsidR="00FA6E75" w:rsidRDefault="00FA6E75" w:rsidP="00FA6E75">
      <w:pPr>
        <w:spacing w:after="0"/>
        <w:rPr>
          <w:rFonts w:ascii="Calibri" w:hAnsi="Calibri" w:cs="Calibri"/>
          <w:color w:val="000000"/>
          <w:sz w:val="12"/>
          <w:szCs w:val="12"/>
        </w:rPr>
      </w:pPr>
    </w:p>
    <w:p w14:paraId="17564183" w14:textId="631C0492" w:rsidR="0093463F" w:rsidRDefault="0093463F" w:rsidP="00FA6E75">
      <w:pPr>
        <w:spacing w:after="0"/>
        <w:rPr>
          <w:rFonts w:ascii="Calibri" w:hAnsi="Calibri" w:cs="Calibri"/>
          <w:color w:val="000000"/>
          <w:sz w:val="12"/>
          <w:szCs w:val="12"/>
        </w:rPr>
      </w:pPr>
    </w:p>
    <w:p w14:paraId="44D4A9E2" w14:textId="77777777" w:rsidR="00FC4385" w:rsidRPr="00FC4385" w:rsidRDefault="00FC4385" w:rsidP="00FA6E75">
      <w:pPr>
        <w:spacing w:after="0"/>
        <w:rPr>
          <w:rFonts w:ascii="Calibri" w:hAnsi="Calibri" w:cs="Calibri"/>
          <w:color w:val="000000"/>
          <w:sz w:val="12"/>
          <w:szCs w:val="12"/>
        </w:rPr>
      </w:pPr>
    </w:p>
    <w:p w14:paraId="2FBC8D61" w14:textId="1881B167" w:rsidR="00FA6E75" w:rsidRPr="00FC4385" w:rsidRDefault="001262B7" w:rsidP="00FA6E75">
      <w:pPr>
        <w:spacing w:after="0"/>
        <w:rPr>
          <w:rFonts w:ascii="Calibri" w:hAnsi="Calibri" w:cs="Calibri"/>
          <w:color w:val="auto"/>
          <w:sz w:val="28"/>
          <w:szCs w:val="28"/>
        </w:rPr>
      </w:pPr>
      <w:r w:rsidRPr="00FC4385">
        <w:rPr>
          <w:rFonts w:ascii="Calibri" w:hAnsi="Calibri" w:cs="Calibri"/>
          <w:color w:val="auto"/>
          <w:sz w:val="28"/>
          <w:szCs w:val="28"/>
        </w:rPr>
        <w:t>Adam Lirette</w:t>
      </w:r>
    </w:p>
    <w:p w14:paraId="6F88896B" w14:textId="3AF63B3B" w:rsidR="00FA6E75" w:rsidRPr="00FC4385" w:rsidRDefault="005E717E" w:rsidP="00FA6E75">
      <w:pPr>
        <w:spacing w:after="0"/>
        <w:rPr>
          <w:rFonts w:ascii="Calibri" w:hAnsi="Calibri" w:cs="Calibri"/>
          <w:color w:val="auto"/>
          <w:sz w:val="20"/>
        </w:rPr>
      </w:pPr>
      <w:r w:rsidRPr="00FC4385">
        <w:rPr>
          <w:rFonts w:ascii="Calibri" w:hAnsi="Calibri" w:cs="Calibri"/>
          <w:color w:val="auto"/>
          <w:sz w:val="20"/>
        </w:rPr>
        <w:t>SAYB&amp;S Director of Fundraising</w:t>
      </w:r>
    </w:p>
    <w:p w14:paraId="640CBD23" w14:textId="77777777" w:rsidR="00FA6E75" w:rsidRPr="00FC4385" w:rsidRDefault="00EC1BE2" w:rsidP="00FA6E75">
      <w:pPr>
        <w:spacing w:after="0"/>
        <w:rPr>
          <w:rFonts w:ascii="Calibri" w:hAnsi="Calibri" w:cs="Calibri"/>
          <w:color w:val="auto"/>
          <w:sz w:val="20"/>
        </w:rPr>
      </w:pPr>
      <w:hyperlink r:id="rId14" w:history="1">
        <w:r w:rsidR="00FA6E75" w:rsidRPr="00FC4385">
          <w:rPr>
            <w:rStyle w:val="Hyperlink"/>
            <w:rFonts w:ascii="Calibri" w:hAnsi="Calibri" w:cs="Calibri"/>
            <w:color w:val="auto"/>
            <w:sz w:val="20"/>
          </w:rPr>
          <w:t>saybsfundraising@gmail.com</w:t>
        </w:r>
      </w:hyperlink>
    </w:p>
    <w:p w14:paraId="66FE5FF0" w14:textId="5FE1ECE8" w:rsidR="00797ECF" w:rsidRPr="00FC4385" w:rsidRDefault="005E717E" w:rsidP="00F36EDF">
      <w:pPr>
        <w:spacing w:after="0"/>
        <w:rPr>
          <w:rFonts w:ascii="Calibri" w:hAnsi="Calibri" w:cs="Calibri"/>
          <w:color w:val="auto"/>
          <w:sz w:val="20"/>
        </w:rPr>
      </w:pPr>
      <w:r w:rsidRPr="00FC4385">
        <w:rPr>
          <w:rFonts w:ascii="Calibri" w:hAnsi="Calibri" w:cs="Calibri"/>
          <w:color w:val="auto"/>
          <w:sz w:val="20"/>
        </w:rPr>
        <w:t>734-</w:t>
      </w:r>
      <w:r w:rsidR="001262B7" w:rsidRPr="00FC4385">
        <w:rPr>
          <w:rFonts w:ascii="Calibri" w:hAnsi="Calibri" w:cs="Calibri"/>
          <w:color w:val="auto"/>
          <w:sz w:val="20"/>
        </w:rPr>
        <w:t>756-7283</w:t>
      </w:r>
    </w:p>
    <w:p w14:paraId="56CBD0DD" w14:textId="410D70AE" w:rsidR="005E717E" w:rsidRDefault="005E717E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</w:p>
    <w:p w14:paraId="3CC91D5F" w14:textId="77777777" w:rsidR="0093463F" w:rsidRDefault="0093463F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</w:p>
    <w:p w14:paraId="47BE48EF" w14:textId="77777777" w:rsidR="005A43BB" w:rsidRDefault="005A43BB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</w:p>
    <w:p w14:paraId="7477BC62" w14:textId="3E050C7E" w:rsidR="00B47699" w:rsidRPr="0012284F" w:rsidRDefault="00C36C40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  <w:r w:rsidRPr="009D0B7D">
        <w:rPr>
          <w:rFonts w:ascii="Calibri" w:hAnsi="Calibri" w:cs="Arial"/>
          <w:b/>
          <w:noProof/>
          <w:sz w:val="20"/>
          <w:u w:val="single"/>
          <w:lang w:eastAsia="en-US" w:bidi="ar-SA"/>
        </w:rPr>
        <w:drawing>
          <wp:anchor distT="0" distB="0" distL="114300" distR="114300" simplePos="0" relativeHeight="251670528" behindDoc="0" locked="0" layoutInCell="1" allowOverlap="1" wp14:anchorId="2DE5CEAE" wp14:editId="0D17D809">
            <wp:simplePos x="0" y="0"/>
            <wp:positionH relativeFrom="margin">
              <wp:posOffset>6007100</wp:posOffset>
            </wp:positionH>
            <wp:positionV relativeFrom="margin">
              <wp:posOffset>-229235</wp:posOffset>
            </wp:positionV>
            <wp:extent cx="908050" cy="879475"/>
            <wp:effectExtent l="0" t="0" r="6350" b="9525"/>
            <wp:wrapSquare wrapText="bothSides"/>
            <wp:docPr id="2" name="Picture 2" descr="SAYB&amp;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YB&amp;S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5FE">
        <w:rPr>
          <w:rFonts w:ascii="Calibri" w:hAnsi="Calibri" w:cs="Arial"/>
          <w:b/>
          <w:color w:val="auto"/>
          <w:szCs w:val="22"/>
          <w:u w:val="single"/>
        </w:rPr>
        <w:t>SAYB&amp;S 20</w:t>
      </w:r>
      <w:r w:rsidR="001262B7">
        <w:rPr>
          <w:rFonts w:ascii="Calibri" w:hAnsi="Calibri" w:cs="Arial"/>
          <w:b/>
          <w:color w:val="auto"/>
          <w:szCs w:val="22"/>
          <w:u w:val="single"/>
        </w:rPr>
        <w:t>2</w:t>
      </w:r>
      <w:r w:rsidR="00BB1AED">
        <w:rPr>
          <w:rFonts w:ascii="Calibri" w:hAnsi="Calibri" w:cs="Arial"/>
          <w:b/>
          <w:color w:val="auto"/>
          <w:szCs w:val="22"/>
          <w:u w:val="single"/>
        </w:rPr>
        <w:t>3</w:t>
      </w:r>
      <w:r w:rsidR="001262B7">
        <w:rPr>
          <w:rFonts w:ascii="Calibri" w:hAnsi="Calibri" w:cs="Arial"/>
          <w:b/>
          <w:color w:val="auto"/>
          <w:szCs w:val="22"/>
          <w:u w:val="single"/>
        </w:rPr>
        <w:t xml:space="preserve"> </w:t>
      </w:r>
      <w:r w:rsidR="00B47699" w:rsidRPr="0012284F">
        <w:rPr>
          <w:rFonts w:ascii="Calibri" w:hAnsi="Calibri" w:cs="Arial"/>
          <w:b/>
          <w:color w:val="auto"/>
          <w:szCs w:val="22"/>
          <w:u w:val="single"/>
        </w:rPr>
        <w:t>SPONSORSHIP FORM</w:t>
      </w:r>
    </w:p>
    <w:p w14:paraId="3082DFB5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27CCF002" w14:textId="117EA291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SPONSOR NAME: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</w:t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  <w:t>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_______</w:t>
      </w:r>
      <w:r w:rsidRPr="0012284F">
        <w:rPr>
          <w:rFonts w:ascii="Calibri" w:eastAsia="Times New Roman" w:hAnsi="Calibri" w:cs="Arial"/>
          <w:color w:val="auto"/>
          <w:szCs w:val="22"/>
        </w:rPr>
        <w:t>_______</w:t>
      </w:r>
      <w:r w:rsidR="004D79B2">
        <w:rPr>
          <w:rFonts w:ascii="Calibri" w:eastAsia="Times New Roman" w:hAnsi="Calibri" w:cs="Arial"/>
          <w:color w:val="auto"/>
          <w:szCs w:val="22"/>
        </w:rPr>
        <w:t>_____________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</w:t>
      </w:r>
    </w:p>
    <w:p w14:paraId="7C203A9D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7B759A95" w14:textId="2C909F1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ADDRESS: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___________________________________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_____</w:t>
      </w:r>
      <w:r w:rsidRPr="0012284F">
        <w:rPr>
          <w:rFonts w:ascii="Calibri" w:eastAsia="Times New Roman" w:hAnsi="Calibri" w:cs="Arial"/>
          <w:color w:val="auto"/>
          <w:szCs w:val="22"/>
        </w:rPr>
        <w:t>_</w:t>
      </w:r>
      <w:r w:rsidRPr="0012284F">
        <w:rPr>
          <w:rFonts w:ascii="Calibri" w:eastAsia="Times New Roman" w:hAnsi="Calibri" w:cs="Arial"/>
          <w:color w:val="auto"/>
          <w:szCs w:val="22"/>
        </w:rPr>
        <w:tab/>
      </w:r>
      <w:r w:rsidRPr="0012284F">
        <w:rPr>
          <w:rFonts w:ascii="Calibri" w:eastAsia="Times New Roman" w:hAnsi="Calibri" w:cs="Arial"/>
          <w:b/>
          <w:color w:val="auto"/>
          <w:szCs w:val="22"/>
        </w:rPr>
        <w:t>PHONE: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_______________</w:t>
      </w:r>
      <w:r w:rsidRPr="0012284F">
        <w:rPr>
          <w:rFonts w:ascii="Calibri" w:eastAsia="Times New Roman" w:hAnsi="Calibri" w:cs="Arial"/>
          <w:color w:val="auto"/>
          <w:szCs w:val="22"/>
        </w:rPr>
        <w:t>__</w:t>
      </w:r>
    </w:p>
    <w:p w14:paraId="69B84894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5DC538BF" w14:textId="3BD689C3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CONTACT NAME</w:t>
      </w:r>
      <w:r w:rsidRPr="0012284F">
        <w:rPr>
          <w:rFonts w:ascii="Calibri" w:eastAsia="Times New Roman" w:hAnsi="Calibri" w:cs="Arial"/>
          <w:color w:val="auto"/>
          <w:szCs w:val="22"/>
        </w:rPr>
        <w:t>: 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</w:t>
      </w:r>
      <w:r w:rsidRPr="0012284F">
        <w:rPr>
          <w:rFonts w:ascii="Calibri" w:eastAsia="Times New Roman" w:hAnsi="Calibri" w:cs="Arial"/>
          <w:color w:val="auto"/>
          <w:szCs w:val="22"/>
        </w:rPr>
        <w:t>_____</w:t>
      </w:r>
      <w:r w:rsidRPr="0012284F">
        <w:rPr>
          <w:rFonts w:ascii="Calibri" w:eastAsia="Times New Roman" w:hAnsi="Calibri" w:cs="Arial"/>
          <w:color w:val="auto"/>
          <w:szCs w:val="22"/>
        </w:rPr>
        <w:tab/>
      </w:r>
      <w:r w:rsidRPr="0012284F">
        <w:rPr>
          <w:rFonts w:ascii="Calibri" w:eastAsia="Times New Roman" w:hAnsi="Calibri" w:cs="Arial"/>
          <w:b/>
          <w:color w:val="auto"/>
          <w:szCs w:val="22"/>
        </w:rPr>
        <w:t>EMAIL: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______________</w:t>
      </w:r>
      <w:r w:rsidRPr="0012284F">
        <w:rPr>
          <w:rFonts w:ascii="Calibri" w:eastAsia="Times New Roman" w:hAnsi="Calibri" w:cs="Arial"/>
          <w:color w:val="auto"/>
          <w:szCs w:val="22"/>
        </w:rPr>
        <w:t>__</w:t>
      </w:r>
    </w:p>
    <w:p w14:paraId="721ECF33" w14:textId="77777777" w:rsidR="00B47699" w:rsidRPr="0012284F" w:rsidRDefault="00B47699" w:rsidP="00B47699">
      <w:pPr>
        <w:spacing w:after="12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22FFD33C" w14:textId="45935D47" w:rsidR="00B47699" w:rsidRPr="0012284F" w:rsidRDefault="00B47699" w:rsidP="00B47699">
      <w:pPr>
        <w:spacing w:after="12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LEVEL OF SPONSORSHIP / CONTRIBUTION:</w:t>
      </w:r>
    </w:p>
    <w:tbl>
      <w:tblPr>
        <w:tblStyle w:val="TableGrid"/>
        <w:tblW w:w="9895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391"/>
        <w:gridCol w:w="1217"/>
        <w:gridCol w:w="6767"/>
      </w:tblGrid>
      <w:tr w:rsidR="00B47699" w:rsidRPr="0012284F" w14:paraId="516A09FA" w14:textId="77777777" w:rsidTr="007525F2">
        <w:trPr>
          <w:trHeight w:val="204"/>
        </w:trPr>
        <w:tc>
          <w:tcPr>
            <w:tcW w:w="520" w:type="dxa"/>
          </w:tcPr>
          <w:p w14:paraId="4B577A71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76010C20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Single</w:t>
            </w:r>
          </w:p>
        </w:tc>
        <w:tc>
          <w:tcPr>
            <w:tcW w:w="1217" w:type="dxa"/>
          </w:tcPr>
          <w:p w14:paraId="213B27FB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1 Team</w:t>
            </w:r>
          </w:p>
        </w:tc>
        <w:tc>
          <w:tcPr>
            <w:tcW w:w="6767" w:type="dxa"/>
          </w:tcPr>
          <w:p w14:paraId="75798180" w14:textId="0BEF0BD2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5</w:t>
            </w:r>
            <w:r w:rsidR="0093463F"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00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 xml:space="preserve"> –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Includes your company’s name listed on our website as a sponsor</w:t>
            </w:r>
          </w:p>
        </w:tc>
      </w:tr>
      <w:tr w:rsidR="00B47699" w:rsidRPr="0012284F" w14:paraId="20D5CB95" w14:textId="77777777" w:rsidTr="007525F2">
        <w:trPr>
          <w:trHeight w:val="204"/>
        </w:trPr>
        <w:tc>
          <w:tcPr>
            <w:tcW w:w="520" w:type="dxa"/>
          </w:tcPr>
          <w:p w14:paraId="6C0DAD09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63B41DB7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Double</w:t>
            </w:r>
          </w:p>
        </w:tc>
        <w:tc>
          <w:tcPr>
            <w:tcW w:w="1217" w:type="dxa"/>
          </w:tcPr>
          <w:p w14:paraId="0FE4E19B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2 Teams</w:t>
            </w:r>
          </w:p>
        </w:tc>
        <w:tc>
          <w:tcPr>
            <w:tcW w:w="6767" w:type="dxa"/>
          </w:tcPr>
          <w:p w14:paraId="5AAFAEE7" w14:textId="19E7760A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8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50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name listed on our website as a sponsor</w:t>
            </w:r>
          </w:p>
        </w:tc>
      </w:tr>
      <w:tr w:rsidR="00B47699" w:rsidRPr="0012284F" w14:paraId="19A04E5F" w14:textId="77777777" w:rsidTr="007525F2">
        <w:trPr>
          <w:trHeight w:val="401"/>
        </w:trPr>
        <w:tc>
          <w:tcPr>
            <w:tcW w:w="520" w:type="dxa"/>
          </w:tcPr>
          <w:p w14:paraId="44EFC9AD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3E18D4AE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Triple</w:t>
            </w:r>
          </w:p>
        </w:tc>
        <w:tc>
          <w:tcPr>
            <w:tcW w:w="1217" w:type="dxa"/>
          </w:tcPr>
          <w:p w14:paraId="59A3E117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3 Teams</w:t>
            </w:r>
          </w:p>
        </w:tc>
        <w:tc>
          <w:tcPr>
            <w:tcW w:w="6767" w:type="dxa"/>
          </w:tcPr>
          <w:p w14:paraId="7EFF0CF0" w14:textId="4DD8EE84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$1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1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50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logo on our website as a sponsor, linking i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>t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to your website</w:t>
            </w:r>
          </w:p>
        </w:tc>
      </w:tr>
      <w:tr w:rsidR="00B47699" w:rsidRPr="0012284F" w14:paraId="733B15D9" w14:textId="77777777" w:rsidTr="007525F2">
        <w:trPr>
          <w:trHeight w:val="703"/>
        </w:trPr>
        <w:tc>
          <w:tcPr>
            <w:tcW w:w="520" w:type="dxa"/>
          </w:tcPr>
          <w:p w14:paraId="35EB5DAA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217523B8" w14:textId="49D80C8B" w:rsidR="00B47699" w:rsidRPr="00A257A2" w:rsidRDefault="00A257A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Grand Slam</w:t>
            </w:r>
          </w:p>
        </w:tc>
        <w:tc>
          <w:tcPr>
            <w:tcW w:w="1217" w:type="dxa"/>
          </w:tcPr>
          <w:p w14:paraId="25E7FEF8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4 Teams</w:t>
            </w:r>
          </w:p>
        </w:tc>
        <w:tc>
          <w:tcPr>
            <w:tcW w:w="6767" w:type="dxa"/>
          </w:tcPr>
          <w:p w14:paraId="502D419D" w14:textId="274514CC" w:rsidR="00A257A2" w:rsidRPr="0012284F" w:rsidRDefault="00B47699" w:rsidP="007525F2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$1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4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00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logo on our website as a sponsor, linking i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>t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to your website 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 xml:space="preserve">and 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>the ability to display a banner at one of our fields (you must provide the banner – contact Adam for details)</w:t>
            </w:r>
          </w:p>
        </w:tc>
      </w:tr>
      <w:tr w:rsidR="007525F2" w:rsidRPr="0012284F" w14:paraId="1F37989D" w14:textId="77777777" w:rsidTr="007525F2">
        <w:trPr>
          <w:trHeight w:val="60"/>
        </w:trPr>
        <w:tc>
          <w:tcPr>
            <w:tcW w:w="520" w:type="dxa"/>
          </w:tcPr>
          <w:p w14:paraId="608EF0C3" w14:textId="74B92414" w:rsidR="007525F2" w:rsidRPr="0012284F" w:rsidRDefault="007525F2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</w:p>
        </w:tc>
        <w:tc>
          <w:tcPr>
            <w:tcW w:w="1391" w:type="dxa"/>
          </w:tcPr>
          <w:p w14:paraId="66B74872" w14:textId="560AA6BB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12284F">
              <w:rPr>
                <w:rFonts w:ascii="Calibri" w:hAnsi="Calibri" w:cs="Arial"/>
                <w:noProof/>
                <w:szCs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01CAF" wp14:editId="333DFE3A">
                      <wp:simplePos x="0" y="0"/>
                      <wp:positionH relativeFrom="column">
                        <wp:posOffset>-645160</wp:posOffset>
                      </wp:positionH>
                      <wp:positionV relativeFrom="paragraph">
                        <wp:posOffset>2540</wp:posOffset>
                      </wp:positionV>
                      <wp:extent cx="3990975" cy="311150"/>
                      <wp:effectExtent l="0" t="0" r="9525" b="0"/>
                      <wp:wrapNone/>
                      <wp:docPr id="1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711E2" w14:textId="77777777" w:rsidR="00FA6E75" w:rsidRPr="00321E3E" w:rsidRDefault="00FA6E75" w:rsidP="00B47699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21E3E">
                                    <w:rPr>
                                      <w:rFonts w:ascii="Tahoma" w:hAnsi="Tahoma" w:cs="Tahoma"/>
                                      <w:b/>
                                    </w:rPr>
                                    <w:t>Friend of SAYB&amp;S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 xml:space="preserve"> Amount:  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$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_____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1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-50.8pt;margin-top:.2pt;width:314.2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mLhAIAABE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" stroked="f">
                      <v:textbox>
                        <w:txbxContent>
                          <w:p w14:paraId="54F711E2" w14:textId="77777777" w:rsidR="00FA6E75" w:rsidRPr="00321E3E" w:rsidRDefault="00FA6E75" w:rsidP="00B476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21E3E">
                              <w:rPr>
                                <w:rFonts w:ascii="Tahoma" w:hAnsi="Tahoma" w:cs="Tahoma"/>
                                <w:b/>
                              </w:rPr>
                              <w:t>Friend of SAYB&amp;S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 xml:space="preserve"> Amount: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$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7" w:type="dxa"/>
          </w:tcPr>
          <w:p w14:paraId="206334ED" w14:textId="77777777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</w:p>
        </w:tc>
        <w:tc>
          <w:tcPr>
            <w:tcW w:w="6767" w:type="dxa"/>
          </w:tcPr>
          <w:p w14:paraId="18F23713" w14:textId="77777777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</w:p>
        </w:tc>
      </w:tr>
    </w:tbl>
    <w:p w14:paraId="1087BD0D" w14:textId="05004686" w:rsidR="00B47699" w:rsidRPr="0012284F" w:rsidRDefault="00B47699" w:rsidP="00B47699">
      <w:pPr>
        <w:spacing w:before="24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color w:val="auto"/>
          <w:szCs w:val="22"/>
        </w:rPr>
        <w:t xml:space="preserve"> </w:t>
      </w:r>
      <w:r w:rsidR="00FC4385" w:rsidRPr="00FC4385">
        <w:rPr>
          <w:rFonts w:ascii="Calibri" w:eastAsia="Times New Roman" w:hAnsi="Calibri" w:cs="Arial"/>
          <w:b/>
          <w:color w:val="auto"/>
          <w:szCs w:val="22"/>
        </w:rPr>
        <w:t>REQUESTED LEAGUE FOR TEAM, IF ANY</w:t>
      </w:r>
      <w:r w:rsidR="007525F2" w:rsidRPr="00FC4385">
        <w:rPr>
          <w:rFonts w:ascii="Calibri" w:eastAsia="Times New Roman" w:hAnsi="Calibri" w:cs="Arial"/>
          <w:b/>
          <w:color w:val="auto"/>
          <w:szCs w:val="22"/>
        </w:rPr>
        <w:t>:</w:t>
      </w:r>
      <w:r w:rsidR="007525F2" w:rsidRPr="007525F2">
        <w:rPr>
          <w:rFonts w:ascii="Calibri" w:eastAsia="Times New Roman" w:hAnsi="Calibri" w:cs="Arial"/>
          <w:color w:val="auto"/>
          <w:szCs w:val="22"/>
        </w:rPr>
        <w:t xml:space="preserve"> (Include child’s name if you have a specific team request)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915"/>
      </w:tblGrid>
      <w:tr w:rsidR="00B47699" w:rsidRPr="0012284F" w14:paraId="4F1D2E3D" w14:textId="77777777" w:rsidTr="00FC4385">
        <w:tc>
          <w:tcPr>
            <w:tcW w:w="5057" w:type="dxa"/>
          </w:tcPr>
          <w:p w14:paraId="426C5FFC" w14:textId="523A4AFA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  <w:t>BASEBALL</w:t>
            </w:r>
          </w:p>
          <w:p w14:paraId="52AB0C3B" w14:textId="27B14891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Machine Pitch (Grades K-1/Ages 6-7)</w:t>
            </w:r>
          </w:p>
          <w:p w14:paraId="07010A6E" w14:textId="0DFF3915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Kid Pitch (Grades 2/Age 8)</w:t>
            </w:r>
          </w:p>
          <w:p w14:paraId="4DF9CD04" w14:textId="33AFD72A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Willie Mays (Grades 3-4/Ages 9-10)</w:t>
            </w:r>
          </w:p>
          <w:p w14:paraId="033AEEFE" w14:textId="59A5FF9F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Pee Wee Reese (Grades 5-6/Ages 11-12)</w:t>
            </w:r>
          </w:p>
          <w:p w14:paraId="06EF4644" w14:textId="256FB41F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Sandy Koufax (Grades 7-8/Ages 13-14)</w:t>
            </w:r>
          </w:p>
          <w:p w14:paraId="246756D4" w14:textId="3101DDDF" w:rsidR="00B47699" w:rsidRPr="0012284F" w:rsidRDefault="00B47699" w:rsidP="00186F52">
            <w:pPr>
              <w:pStyle w:val="ListParagraph"/>
              <w:spacing w:after="120"/>
              <w:ind w:left="432"/>
              <w:rPr>
                <w:rFonts w:ascii="Calibri" w:eastAsia="Times New Roman" w:hAnsi="Calibri" w:cs="Arial"/>
                <w:color w:val="auto"/>
                <w:szCs w:val="22"/>
              </w:rPr>
            </w:pPr>
          </w:p>
        </w:tc>
        <w:tc>
          <w:tcPr>
            <w:tcW w:w="4915" w:type="dxa"/>
          </w:tcPr>
          <w:p w14:paraId="2B7ACF5C" w14:textId="77777777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  <w:t>SOFTBALL</w:t>
            </w:r>
          </w:p>
          <w:p w14:paraId="2171CA89" w14:textId="7A565B90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T-Ball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Softball (Grades </w:t>
            </w:r>
            <w:r w:rsidR="00FA6E75" w:rsidRPr="0012284F">
              <w:rPr>
                <w:rFonts w:ascii="Calibri" w:eastAsia="Times New Roman" w:hAnsi="Calibri" w:cs="Arial"/>
                <w:color w:val="auto"/>
                <w:szCs w:val="22"/>
              </w:rPr>
              <w:t>K-2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>/Ages 5-8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)</w:t>
            </w:r>
          </w:p>
          <w:p w14:paraId="2573BE41" w14:textId="470D4287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Junior Softball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2-4/Ages </w:t>
            </w: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7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-9)</w:t>
            </w:r>
          </w:p>
          <w:p w14:paraId="64568297" w14:textId="275486A5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Kid Pitch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4-5/Ages 9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-11)</w:t>
            </w:r>
          </w:p>
          <w:p w14:paraId="65DCBB2C" w14:textId="4526843F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Softball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6-8/Ages 11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-14)</w:t>
            </w:r>
          </w:p>
          <w:p w14:paraId="6005871C" w14:textId="77777777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Player:  ________________________________</w:t>
            </w:r>
          </w:p>
        </w:tc>
      </w:tr>
    </w:tbl>
    <w:p w14:paraId="2D83B7AC" w14:textId="77777777" w:rsidR="00B47699" w:rsidRPr="0012284F" w:rsidRDefault="00B47699" w:rsidP="00B47699">
      <w:pPr>
        <w:spacing w:before="12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3D226" wp14:editId="4271FAF5">
                <wp:simplePos x="0" y="0"/>
                <wp:positionH relativeFrom="column">
                  <wp:posOffset>-46990</wp:posOffset>
                </wp:positionH>
                <wp:positionV relativeFrom="paragraph">
                  <wp:posOffset>55245</wp:posOffset>
                </wp:positionV>
                <wp:extent cx="6972300" cy="506095"/>
                <wp:effectExtent l="0" t="0" r="38100" b="2730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6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96C3" id="Rectangle 12" o:spid="_x0000_s1026" style="position:absolute;margin-left:-3.7pt;margin-top:4.35pt;width:549pt;height:3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" filled="f"/>
            </w:pict>
          </mc:Fallback>
        </mc:AlternateContent>
      </w:r>
      <w:r w:rsidRPr="0012284F">
        <w:rPr>
          <w:rFonts w:ascii="Calibri" w:eastAsia="Times New Roman" w:hAnsi="Calibri" w:cs="Arial"/>
          <w:b/>
          <w:color w:val="auto"/>
          <w:szCs w:val="22"/>
        </w:rPr>
        <w:t>Requested Uniform Color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(white lettering), </w:t>
      </w:r>
      <w:r w:rsidRPr="007D5041">
        <w:rPr>
          <w:rFonts w:ascii="Calibri" w:eastAsia="Times New Roman" w:hAnsi="Calibri" w:cs="Arial"/>
          <w:b/>
          <w:color w:val="auto"/>
          <w:szCs w:val="22"/>
        </w:rPr>
        <w:t>if any:</w:t>
      </w:r>
    </w:p>
    <w:p w14:paraId="312A0F56" w14:textId="77777777" w:rsidR="00B47699" w:rsidRPr="007D5041" w:rsidRDefault="00B47699" w:rsidP="00B47699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7D5041">
        <w:rPr>
          <w:rFonts w:ascii="Calibri" w:eastAsia="Times New Roman" w:hAnsi="Calibri" w:cs="Arial"/>
          <w:b/>
          <w:color w:val="auto"/>
          <w:szCs w:val="22"/>
        </w:rPr>
        <w:t>We cannot guarantee color but will try to accommodate</w:t>
      </w:r>
    </w:p>
    <w:p w14:paraId="359B2584" w14:textId="5AF706DF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171D080C" w14:textId="463BCE43" w:rsidR="007D5041" w:rsidRPr="00FC4385" w:rsidRDefault="007D5041" w:rsidP="007D5041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56C49" wp14:editId="32428E9B">
                <wp:simplePos x="0" y="0"/>
                <wp:positionH relativeFrom="column">
                  <wp:posOffset>-46990</wp:posOffset>
                </wp:positionH>
                <wp:positionV relativeFrom="paragraph">
                  <wp:posOffset>26035</wp:posOffset>
                </wp:positionV>
                <wp:extent cx="6972300" cy="514350"/>
                <wp:effectExtent l="0" t="0" r="3810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9BFE" id="Rectangle 13" o:spid="_x0000_s1026" style="position:absolute;margin-left:-3.7pt;margin-top:2.05pt;width:54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vX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" filled="f"/>
            </w:pict>
          </mc:Fallback>
        </mc:AlternateContent>
      </w:r>
      <w:r w:rsidRPr="00FC4385">
        <w:rPr>
          <w:rFonts w:ascii="Calibri" w:eastAsia="Times New Roman" w:hAnsi="Calibri" w:cs="Arial"/>
          <w:b/>
          <w:color w:val="auto"/>
          <w:szCs w:val="22"/>
        </w:rPr>
        <w:t>C</w:t>
      </w:r>
      <w:r>
        <w:rPr>
          <w:rFonts w:ascii="Calibri" w:eastAsia="Times New Roman" w:hAnsi="Calibri" w:cs="Arial"/>
          <w:b/>
          <w:color w:val="auto"/>
          <w:szCs w:val="22"/>
        </w:rPr>
        <w:t>ompany Name</w:t>
      </w:r>
      <w:r w:rsidRPr="00FC4385">
        <w:rPr>
          <w:rFonts w:ascii="Calibri" w:eastAsia="Times New Roman" w:hAnsi="Calibri" w:cs="Arial"/>
          <w:b/>
          <w:color w:val="auto"/>
          <w:szCs w:val="22"/>
        </w:rPr>
        <w:t xml:space="preserve"> (as it should appear on shirts and/or website):</w:t>
      </w:r>
    </w:p>
    <w:p w14:paraId="4FCA8522" w14:textId="624DD9E4" w:rsidR="007D5041" w:rsidRPr="007D5041" w:rsidRDefault="007D5041" w:rsidP="007D5041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  <w:r w:rsidRPr="007D5041">
        <w:rPr>
          <w:rFonts w:ascii="Calibri" w:eastAsia="Times New Roman" w:hAnsi="Calibri" w:cs="Arial"/>
          <w:b/>
          <w:color w:val="auto"/>
          <w:szCs w:val="22"/>
        </w:rPr>
        <w:t>Note:  send graphic file to saybsfundraising@gmail.com</w:t>
      </w:r>
    </w:p>
    <w:p w14:paraId="0B0F7BC8" w14:textId="440D4583" w:rsidR="00B47699" w:rsidRPr="0012284F" w:rsidRDefault="007D5041" w:rsidP="00B47699">
      <w:pPr>
        <w:spacing w:before="12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7E540" wp14:editId="3E60BDFB">
                <wp:simplePos x="0" y="0"/>
                <wp:positionH relativeFrom="margin">
                  <wp:posOffset>-25400</wp:posOffset>
                </wp:positionH>
                <wp:positionV relativeFrom="paragraph">
                  <wp:posOffset>247650</wp:posOffset>
                </wp:positionV>
                <wp:extent cx="6978650" cy="514350"/>
                <wp:effectExtent l="0" t="0" r="12700" b="190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C232F" id="Rectangle 13" o:spid="_x0000_s1026" style="position:absolute;margin-left:-2pt;margin-top:19.5pt;width:549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pdw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" filled="f">
                <w10:wrap anchorx="margin"/>
              </v:rect>
            </w:pict>
          </mc:Fallback>
        </mc:AlternateContent>
      </w:r>
    </w:p>
    <w:p w14:paraId="6C0C676B" w14:textId="71AAC3F0" w:rsidR="00B47699" w:rsidRPr="0012284F" w:rsidRDefault="007D5041" w:rsidP="00B47699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Website URL for link from SAYB&amp;S website:</w:t>
      </w:r>
    </w:p>
    <w:p w14:paraId="3144599D" w14:textId="429AB48C" w:rsidR="007525F2" w:rsidRPr="007525F2" w:rsidRDefault="007525F2" w:rsidP="00A257A2">
      <w:p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</w:p>
    <w:p w14:paraId="59D2A6F2" w14:textId="4D15D33F" w:rsidR="007525F2" w:rsidRPr="00FC4385" w:rsidRDefault="007525F2" w:rsidP="007D5041">
      <w:p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  <w:r>
        <w:rPr>
          <w:rFonts w:ascii="Calibri" w:eastAsia="Times New Roman" w:hAnsi="Calibri" w:cs="Arial"/>
          <w:i/>
          <w:color w:val="auto"/>
          <w:szCs w:val="22"/>
        </w:rPr>
        <w:t xml:space="preserve"> </w:t>
      </w:r>
    </w:p>
    <w:p w14:paraId="2E6C3851" w14:textId="497C7B2C" w:rsidR="007525F2" w:rsidRDefault="007525F2" w:rsidP="00A257A2">
      <w:pPr>
        <w:spacing w:after="0" w:line="240" w:lineRule="auto"/>
        <w:rPr>
          <w:rFonts w:ascii="Calibri" w:eastAsia="Times New Roman" w:hAnsi="Calibri" w:cs="Arial"/>
          <w:i/>
          <w:color w:val="auto"/>
          <w:szCs w:val="22"/>
        </w:rPr>
      </w:pPr>
    </w:p>
    <w:p w14:paraId="4CB5DEF4" w14:textId="2CBD103E" w:rsidR="007D5041" w:rsidRDefault="007D5041" w:rsidP="007D5041">
      <w:pPr>
        <w:spacing w:after="0" w:line="240" w:lineRule="auto"/>
        <w:jc w:val="center"/>
        <w:rPr>
          <w:rFonts w:ascii="Calibri" w:eastAsia="Times New Roman" w:hAnsi="Calibri" w:cs="Arial"/>
          <w:i/>
          <w:color w:val="auto"/>
          <w:szCs w:val="22"/>
        </w:rPr>
      </w:pPr>
      <w:r>
        <w:rPr>
          <w:rFonts w:ascii="Calibri" w:eastAsia="Times New Roman" w:hAnsi="Calibri" w:cs="Arial"/>
          <w:i/>
          <w:color w:val="auto"/>
          <w:szCs w:val="22"/>
        </w:rPr>
        <w:t>**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Please </w:t>
      </w:r>
      <w:r>
        <w:rPr>
          <w:rFonts w:ascii="Calibri" w:eastAsia="Times New Roman" w:hAnsi="Calibri" w:cs="Arial"/>
          <w:i/>
          <w:color w:val="auto"/>
          <w:szCs w:val="22"/>
        </w:rPr>
        <w:t>send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 </w:t>
      </w:r>
      <w:r>
        <w:rPr>
          <w:rFonts w:ascii="Calibri" w:eastAsia="Times New Roman" w:hAnsi="Calibri" w:cs="Arial"/>
          <w:i/>
          <w:color w:val="auto"/>
          <w:szCs w:val="22"/>
        </w:rPr>
        <w:t>sponsorship payment and artwork for shirts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 by </w:t>
      </w:r>
      <w:r w:rsidR="00A257A2">
        <w:rPr>
          <w:rFonts w:ascii="Calibri" w:eastAsia="Times New Roman" w:hAnsi="Calibri" w:cs="Arial"/>
          <w:i/>
          <w:color w:val="auto"/>
          <w:szCs w:val="22"/>
        </w:rPr>
        <w:t>2/</w:t>
      </w:r>
      <w:r w:rsidR="00ED6DF6">
        <w:rPr>
          <w:rFonts w:ascii="Calibri" w:eastAsia="Times New Roman" w:hAnsi="Calibri" w:cs="Arial"/>
          <w:i/>
          <w:color w:val="auto"/>
          <w:szCs w:val="22"/>
        </w:rPr>
        <w:t>2</w:t>
      </w:r>
      <w:r w:rsidR="00A66FA6">
        <w:rPr>
          <w:rFonts w:ascii="Calibri" w:eastAsia="Times New Roman" w:hAnsi="Calibri" w:cs="Arial"/>
          <w:i/>
          <w:color w:val="auto"/>
          <w:szCs w:val="22"/>
        </w:rPr>
        <w:t>8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>/20</w:t>
      </w:r>
      <w:r w:rsidR="007525F2">
        <w:rPr>
          <w:rFonts w:ascii="Calibri" w:eastAsia="Times New Roman" w:hAnsi="Calibri" w:cs="Arial"/>
          <w:i/>
          <w:color w:val="auto"/>
          <w:szCs w:val="22"/>
        </w:rPr>
        <w:t>2</w:t>
      </w:r>
      <w:r w:rsidR="00BB1AED">
        <w:rPr>
          <w:rFonts w:ascii="Calibri" w:eastAsia="Times New Roman" w:hAnsi="Calibri" w:cs="Arial"/>
          <w:i/>
          <w:color w:val="auto"/>
          <w:szCs w:val="22"/>
        </w:rPr>
        <w:t>3</w:t>
      </w:r>
      <w:r>
        <w:rPr>
          <w:rFonts w:ascii="Calibri" w:eastAsia="Times New Roman" w:hAnsi="Calibri" w:cs="Arial"/>
          <w:i/>
          <w:color w:val="auto"/>
          <w:szCs w:val="22"/>
        </w:rPr>
        <w:t>**</w:t>
      </w:r>
    </w:p>
    <w:p w14:paraId="75B37701" w14:textId="77777777" w:rsidR="007D5041" w:rsidRDefault="007D5041" w:rsidP="007D5041">
      <w:pPr>
        <w:spacing w:after="0" w:line="240" w:lineRule="auto"/>
        <w:rPr>
          <w:rFonts w:ascii="Calibri" w:eastAsia="Times New Roman" w:hAnsi="Calibri" w:cs="Arial"/>
          <w:i/>
          <w:color w:val="auto"/>
          <w:szCs w:val="22"/>
        </w:rPr>
      </w:pPr>
    </w:p>
    <w:p w14:paraId="7389FCB5" w14:textId="78371F2A" w:rsidR="007525F2" w:rsidRPr="007525F2" w:rsidRDefault="007525F2" w:rsidP="007D5041">
      <w:pPr>
        <w:spacing w:after="0" w:line="240" w:lineRule="auto"/>
        <w:jc w:val="center"/>
        <w:rPr>
          <w:rFonts w:ascii="Calibri" w:eastAsia="Times New Roman" w:hAnsi="Calibri" w:cs="Arial"/>
          <w:b/>
          <w:color w:val="auto"/>
          <w:sz w:val="28"/>
          <w:szCs w:val="28"/>
        </w:rPr>
      </w:pPr>
      <w:r w:rsidRPr="007525F2">
        <w:rPr>
          <w:rFonts w:ascii="Calibri" w:eastAsia="Times New Roman" w:hAnsi="Calibri" w:cs="Arial"/>
          <w:b/>
          <w:color w:val="auto"/>
          <w:sz w:val="28"/>
          <w:szCs w:val="28"/>
        </w:rPr>
        <w:t>Thank You!</w:t>
      </w:r>
    </w:p>
    <w:p w14:paraId="0FB0A72A" w14:textId="77777777" w:rsidR="007525F2" w:rsidRPr="007525F2" w:rsidRDefault="007525F2" w:rsidP="007525F2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0709B008" w14:textId="751BD48E" w:rsidR="007525F2" w:rsidRPr="007525F2" w:rsidRDefault="007525F2" w:rsidP="007525F2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Return form 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this can be 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scan</w:t>
      </w:r>
      <w:r w:rsidR="007D5041">
        <w:rPr>
          <w:rFonts w:ascii="Calibri" w:eastAsia="Times New Roman" w:hAnsi="Calibri" w:cs="Arial"/>
          <w:b/>
          <w:color w:val="auto"/>
          <w:szCs w:val="22"/>
        </w:rPr>
        <w:t>ned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 &amp; email</w:t>
      </w:r>
      <w:r w:rsidR="007D5041">
        <w:rPr>
          <w:rFonts w:ascii="Calibri" w:eastAsia="Times New Roman" w:hAnsi="Calibri" w:cs="Arial"/>
          <w:b/>
          <w:color w:val="auto"/>
          <w:szCs w:val="22"/>
        </w:rPr>
        <w:t>ed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 to: </w:t>
      </w:r>
      <w:r>
        <w:rPr>
          <w:rFonts w:ascii="Calibri" w:eastAsia="Times New Roman" w:hAnsi="Calibri" w:cs="Arial"/>
          <w:b/>
          <w:color w:val="auto"/>
          <w:szCs w:val="22"/>
        </w:rPr>
        <w:tab/>
      </w:r>
      <w:r>
        <w:rPr>
          <w:rFonts w:ascii="Calibri" w:eastAsia="Times New Roman" w:hAnsi="Calibri" w:cs="Arial"/>
          <w:b/>
          <w:color w:val="auto"/>
          <w:szCs w:val="22"/>
        </w:rPr>
        <w:tab/>
      </w:r>
      <w:r w:rsidR="007D5041">
        <w:rPr>
          <w:rFonts w:ascii="Calibri" w:eastAsia="Times New Roman" w:hAnsi="Calibri" w:cs="Arial"/>
          <w:b/>
          <w:color w:val="auto"/>
          <w:szCs w:val="22"/>
        </w:rPr>
        <w:tab/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Please submit 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payment by 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mail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 to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:</w:t>
      </w:r>
    </w:p>
    <w:p w14:paraId="50707CAF" w14:textId="39C15C0E" w:rsidR="007D5041" w:rsidRDefault="007525F2" w:rsidP="007525F2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7525F2">
        <w:rPr>
          <w:rFonts w:ascii="Calibri" w:eastAsia="Times New Roman" w:hAnsi="Calibri" w:cs="Arial"/>
          <w:color w:val="auto"/>
          <w:szCs w:val="22"/>
        </w:rPr>
        <w:t xml:space="preserve">Adam Lirette </w:t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  <w:t>Saline Area Youth Baseball &amp; Softbal</w:t>
      </w:r>
      <w:r w:rsidR="006068C3">
        <w:rPr>
          <w:rFonts w:ascii="Calibri" w:eastAsia="Times New Roman" w:hAnsi="Calibri" w:cs="Arial"/>
          <w:color w:val="auto"/>
          <w:szCs w:val="22"/>
        </w:rPr>
        <w:t>l</w:t>
      </w:r>
    </w:p>
    <w:p w14:paraId="7D195C4C" w14:textId="5D5E5FA7" w:rsidR="007525F2" w:rsidRDefault="00EC1BE2" w:rsidP="007525F2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hyperlink r:id="rId15" w:history="1">
        <w:r w:rsidR="007D5041" w:rsidRPr="0070356D">
          <w:rPr>
            <w:rStyle w:val="Hyperlink"/>
            <w:rFonts w:ascii="Calibri" w:eastAsia="Times New Roman" w:hAnsi="Calibri" w:cs="Arial"/>
            <w:szCs w:val="22"/>
          </w:rPr>
          <w:t>saybsfundraising@gmail.com</w:t>
        </w:r>
      </w:hyperlink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D5041">
        <w:rPr>
          <w:rFonts w:ascii="Calibri" w:eastAsia="Times New Roman" w:hAnsi="Calibri" w:cs="Arial"/>
          <w:color w:val="auto"/>
          <w:szCs w:val="22"/>
        </w:rPr>
        <w:tab/>
      </w:r>
      <w:r w:rsidR="007D5041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>P.O. Box 542</w:t>
      </w:r>
    </w:p>
    <w:p w14:paraId="3D4C042F" w14:textId="059C9988" w:rsidR="00F16B1A" w:rsidRPr="008B7D74" w:rsidRDefault="007D5041" w:rsidP="007525F2">
      <w:pPr>
        <w:spacing w:after="0" w:line="240" w:lineRule="auto"/>
        <w:rPr>
          <w:rFonts w:ascii="Calibri" w:eastAsia="Times New Roman" w:hAnsi="Calibri" w:cs="Arial"/>
          <w:color w:val="auto"/>
          <w:sz w:val="24"/>
          <w:szCs w:val="24"/>
        </w:rPr>
      </w:pPr>
      <w:r w:rsidRPr="007525F2">
        <w:rPr>
          <w:rFonts w:ascii="Calibri" w:eastAsia="Times New Roman" w:hAnsi="Calibri" w:cs="Arial"/>
          <w:color w:val="auto"/>
          <w:szCs w:val="22"/>
        </w:rPr>
        <w:t>734-756-7283</w:t>
      </w:r>
      <w:r w:rsidRPr="007D5041">
        <w:rPr>
          <w:rFonts w:ascii="Calibri" w:eastAsia="Times New Roman" w:hAnsi="Calibri" w:cs="Arial"/>
          <w:color w:val="auto"/>
          <w:szCs w:val="22"/>
        </w:rPr>
        <w:t xml:space="preserve"> </w:t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>Saline, MI 48176</w:t>
      </w:r>
    </w:p>
    <w:sectPr w:rsidR="00F16B1A" w:rsidRPr="008B7D74" w:rsidSect="005468FB">
      <w:footerReference w:type="even" r:id="rId16"/>
      <w:footerReference w:type="default" r:id="rId17"/>
      <w:pgSz w:w="12240" w:h="15840" w:code="1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7BBC" w14:textId="77777777" w:rsidR="00EC1BE2" w:rsidRDefault="00EC1BE2">
      <w:pPr>
        <w:spacing w:after="0" w:line="240" w:lineRule="auto"/>
      </w:pPr>
      <w:r>
        <w:separator/>
      </w:r>
    </w:p>
  </w:endnote>
  <w:endnote w:type="continuationSeparator" w:id="0">
    <w:p w14:paraId="4F33413D" w14:textId="77777777" w:rsidR="00EC1BE2" w:rsidRDefault="00EC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AC35" w14:textId="77777777" w:rsidR="00FA6E75" w:rsidRDefault="00FA6E75">
    <w:pPr>
      <w:pStyle w:val="Foot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258A0EAD" wp14:editId="3C61B99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1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35708" w14:textId="77777777" w:rsidR="00FA6E75" w:rsidRDefault="00EC1BE2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C1794470513E4D3296D71E191768A2C6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A6E75">
                                <w:t>Nestlé</w:t>
                              </w:r>
                            </w:sdtContent>
                          </w:sdt>
                          <w:r w:rsidR="00FA6E75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58A0EAD"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LTe&#10;1em/AgAAuQUAAA4AAAAAAAAAAAAAAAAALgIAAGRycy9lMm9Eb2MueG1sUEsBAi0AFAAGAAgAAAAh&#10;AAXajqPcAAAABQEAAA8AAAAAAAAAAAAAAAAAGQUAAGRycy9kb3ducmV2LnhtbFBLBQYAAAAABAAE&#10;APMAAAAiBgAAAAA=&#10;" o:allowincell="f" filled="f" stroked="f">
              <v:textbox style="layout-flow:vertical;mso-layout-flow-alt:bottom-to-top" inset=",,8.64pt,10.8pt">
                <w:txbxContent>
                  <w:p w14:paraId="4C535708" w14:textId="77777777" w:rsidR="00FA6E75" w:rsidRDefault="001C7F66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C1794470513E4D3296D71E191768A2C6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FA6E75">
                          <w:t>Nestlé</w:t>
                        </w:r>
                      </w:sdtContent>
                    </w:sdt>
                    <w:r w:rsidR="00FA6E75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0C1ADA23" wp14:editId="7D2F2E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2065" b="6985"/>
              <wp:wrapNone/>
              <wp:docPr id="12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16D6090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gGpwIAAFk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Mnh4BqcCAABZ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60D6C25" wp14:editId="1BFA91B3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1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2E52A" w14:textId="77777777" w:rsidR="00FA6E75" w:rsidRDefault="00FA6E75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0D6C25"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DeR7mcjgIAACw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14:paraId="64B2E52A" w14:textId="77777777" w:rsidR="00FA6E75" w:rsidRDefault="00FA6E75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06AB" w14:textId="5D3C5A0D" w:rsidR="00FA6E75" w:rsidRDefault="00FA6E75">
    <w:pPr>
      <w:rPr>
        <w:sz w:val="20"/>
      </w:rPr>
    </w:pPr>
  </w:p>
  <w:p w14:paraId="0F7D7E61" w14:textId="77777777" w:rsidR="00FA6E75" w:rsidRDefault="00FA6E7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433A" w14:textId="77777777" w:rsidR="00EC1BE2" w:rsidRDefault="00EC1BE2">
      <w:pPr>
        <w:spacing w:after="0" w:line="240" w:lineRule="auto"/>
      </w:pPr>
      <w:r>
        <w:separator/>
      </w:r>
    </w:p>
  </w:footnote>
  <w:footnote w:type="continuationSeparator" w:id="0">
    <w:p w14:paraId="113D5A3A" w14:textId="77777777" w:rsidR="00EC1BE2" w:rsidRDefault="00EC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321D05"/>
    <w:multiLevelType w:val="hybridMultilevel"/>
    <w:tmpl w:val="1026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E20"/>
    <w:multiLevelType w:val="hybridMultilevel"/>
    <w:tmpl w:val="67CE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F24EC"/>
    <w:multiLevelType w:val="hybridMultilevel"/>
    <w:tmpl w:val="7B1C5DBE"/>
    <w:lvl w:ilvl="0" w:tplc="83E8B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BE5"/>
    <w:multiLevelType w:val="hybridMultilevel"/>
    <w:tmpl w:val="D7EC0748"/>
    <w:lvl w:ilvl="0" w:tplc="694E608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CA41A4"/>
    <w:multiLevelType w:val="hybridMultilevel"/>
    <w:tmpl w:val="8C6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90F23"/>
    <w:multiLevelType w:val="hybridMultilevel"/>
    <w:tmpl w:val="B83C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429C7"/>
    <w:multiLevelType w:val="hybridMultilevel"/>
    <w:tmpl w:val="ABB86348"/>
    <w:lvl w:ilvl="0" w:tplc="83E8B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D745D"/>
    <w:multiLevelType w:val="hybridMultilevel"/>
    <w:tmpl w:val="CA7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A3AAB"/>
    <w:multiLevelType w:val="hybridMultilevel"/>
    <w:tmpl w:val="B15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C5FC6">
      <w:start w:val="20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79FF"/>
    <w:multiLevelType w:val="hybridMultilevel"/>
    <w:tmpl w:val="E19E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2"/>
  </w:num>
  <w:num w:numId="19">
    <w:abstractNumId w:val="15"/>
  </w:num>
  <w:num w:numId="20">
    <w:abstractNumId w:val="11"/>
  </w:num>
  <w:num w:numId="21">
    <w:abstractNumId w:val="10"/>
  </w:num>
  <w:num w:numId="22">
    <w:abstractNumId w:val="13"/>
  </w:num>
  <w:num w:numId="23">
    <w:abstractNumId w:val="9"/>
  </w:num>
  <w:num w:numId="24">
    <w:abstractNumId w:val="5"/>
  </w:num>
  <w:num w:numId="25">
    <w:abstractNumId w:val="6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f6,#ff9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61"/>
    <w:rsid w:val="00022329"/>
    <w:rsid w:val="00072EDE"/>
    <w:rsid w:val="00080CA8"/>
    <w:rsid w:val="000B72E3"/>
    <w:rsid w:val="0012284F"/>
    <w:rsid w:val="001262B7"/>
    <w:rsid w:val="0014182B"/>
    <w:rsid w:val="00186F52"/>
    <w:rsid w:val="0019350D"/>
    <w:rsid w:val="00194663"/>
    <w:rsid w:val="001C7F66"/>
    <w:rsid w:val="001F0196"/>
    <w:rsid w:val="001F1D68"/>
    <w:rsid w:val="00242846"/>
    <w:rsid w:val="00324EC1"/>
    <w:rsid w:val="003403C7"/>
    <w:rsid w:val="00345FFC"/>
    <w:rsid w:val="003C4D98"/>
    <w:rsid w:val="003F5FB5"/>
    <w:rsid w:val="00471089"/>
    <w:rsid w:val="004B66E2"/>
    <w:rsid w:val="004B6CC2"/>
    <w:rsid w:val="004D79B2"/>
    <w:rsid w:val="004E0696"/>
    <w:rsid w:val="00503C7F"/>
    <w:rsid w:val="00513BCF"/>
    <w:rsid w:val="00535DFC"/>
    <w:rsid w:val="00540B7B"/>
    <w:rsid w:val="005429B3"/>
    <w:rsid w:val="005468FB"/>
    <w:rsid w:val="00585D71"/>
    <w:rsid w:val="005A43BB"/>
    <w:rsid w:val="005A6662"/>
    <w:rsid w:val="005B0463"/>
    <w:rsid w:val="005E59E6"/>
    <w:rsid w:val="005E717E"/>
    <w:rsid w:val="006068C3"/>
    <w:rsid w:val="0061759B"/>
    <w:rsid w:val="006251E9"/>
    <w:rsid w:val="006F6243"/>
    <w:rsid w:val="007131F0"/>
    <w:rsid w:val="007525F2"/>
    <w:rsid w:val="00797ECF"/>
    <w:rsid w:val="007A5DE8"/>
    <w:rsid w:val="007B570C"/>
    <w:rsid w:val="007D3A6D"/>
    <w:rsid w:val="007D5041"/>
    <w:rsid w:val="00852947"/>
    <w:rsid w:val="008942D2"/>
    <w:rsid w:val="008B7D74"/>
    <w:rsid w:val="00901018"/>
    <w:rsid w:val="00905A6C"/>
    <w:rsid w:val="00916F94"/>
    <w:rsid w:val="0093463F"/>
    <w:rsid w:val="009862C8"/>
    <w:rsid w:val="009866A2"/>
    <w:rsid w:val="009C55FF"/>
    <w:rsid w:val="009D0B7D"/>
    <w:rsid w:val="00A02905"/>
    <w:rsid w:val="00A257A2"/>
    <w:rsid w:val="00A466AA"/>
    <w:rsid w:val="00A47585"/>
    <w:rsid w:val="00A63F98"/>
    <w:rsid w:val="00A66FA6"/>
    <w:rsid w:val="00A84FAF"/>
    <w:rsid w:val="00A978B8"/>
    <w:rsid w:val="00AA23A0"/>
    <w:rsid w:val="00AD04BF"/>
    <w:rsid w:val="00B03F58"/>
    <w:rsid w:val="00B2186C"/>
    <w:rsid w:val="00B47699"/>
    <w:rsid w:val="00B5743C"/>
    <w:rsid w:val="00B80626"/>
    <w:rsid w:val="00BA1961"/>
    <w:rsid w:val="00BB1AED"/>
    <w:rsid w:val="00BB2650"/>
    <w:rsid w:val="00C36C40"/>
    <w:rsid w:val="00C4141B"/>
    <w:rsid w:val="00C72A3F"/>
    <w:rsid w:val="00C976C7"/>
    <w:rsid w:val="00D035FE"/>
    <w:rsid w:val="00D7642A"/>
    <w:rsid w:val="00DE4540"/>
    <w:rsid w:val="00E15501"/>
    <w:rsid w:val="00E83637"/>
    <w:rsid w:val="00EA45AB"/>
    <w:rsid w:val="00EB2A73"/>
    <w:rsid w:val="00EC1BE2"/>
    <w:rsid w:val="00ED6DF6"/>
    <w:rsid w:val="00F16B1A"/>
    <w:rsid w:val="00F26AE0"/>
    <w:rsid w:val="00F36EDF"/>
    <w:rsid w:val="00F75130"/>
    <w:rsid w:val="00F95507"/>
    <w:rsid w:val="00FA6E75"/>
    <w:rsid w:val="00FB3307"/>
    <w:rsid w:val="00FC4385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f6,#ff9,#ffc"/>
    </o:shapedefaults>
    <o:shapelayout v:ext="edit">
      <o:idmap v:ext="edit" data="2"/>
    </o:shapelayout>
  </w:shapeDefaults>
  <w:doNotEmbedSmartTags/>
  <w:decimalSymbol w:val="."/>
  <w:listSeparator w:val=","/>
  <w14:docId w14:val="5013C745"/>
  <w15:docId w15:val="{4E5EB5C3-AE51-491A-9F57-5465DB32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B3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429B3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429B3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B3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B3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B3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B3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B3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B3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B3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5429B3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42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9B3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5429B3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5429B3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5429B3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5429B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5429B3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5429B3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5429B3"/>
    <w:pPr>
      <w:spacing w:after="360"/>
      <w:contextualSpacing/>
    </w:pPr>
  </w:style>
  <w:style w:type="paragraph" w:styleId="Signature">
    <w:name w:val="Signature"/>
    <w:basedOn w:val="Normal"/>
    <w:link w:val="SignatureChar"/>
    <w:uiPriority w:val="8"/>
    <w:unhideWhenUsed/>
    <w:rsid w:val="005429B3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5429B3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3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5429B3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5429B3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429B3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9B3"/>
  </w:style>
  <w:style w:type="character" w:customStyle="1" w:styleId="DateChar">
    <w:name w:val="Date Char"/>
    <w:basedOn w:val="DefaultParagraphFont"/>
    <w:link w:val="Date"/>
    <w:uiPriority w:val="99"/>
    <w:semiHidden/>
    <w:rsid w:val="005429B3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5429B3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542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9B3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429B3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B3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B3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B3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B3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B3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B3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B3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B3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5429B3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429B3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429B3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B3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5429B3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5429B3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5429B3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5429B3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5429B3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5429B3"/>
    <w:pPr>
      <w:numPr>
        <w:numId w:val="1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5429B3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429B3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5429B3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5429B3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29B3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5429B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5429B3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5429B3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29B3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5429B3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5429B3"/>
    <w:rPr>
      <w:rFonts w:asciiTheme="majorHAnsi" w:hAnsiTheme="majorHAnsi"/>
      <w:color w:val="7F7F7F" w:themeColor="text1" w:themeTint="80"/>
      <w:sz w:val="20"/>
      <w:lang w:bidi="ar-SA"/>
    </w:rPr>
  </w:style>
  <w:style w:type="paragraph" w:customStyle="1" w:styleId="HeaderEven">
    <w:name w:val="Header Even"/>
    <w:basedOn w:val="NoSpacing"/>
    <w:qFormat/>
    <w:rsid w:val="005429B3"/>
    <w:pPr>
      <w:pBdr>
        <w:bottom w:val="single" w:sz="4" w:space="1" w:color="D34817" w:themeColor="accent1"/>
      </w:pBdr>
    </w:pPr>
    <w:rPr>
      <w:b/>
      <w:color w:val="696464" w:themeColor="text2"/>
      <w:sz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5429B3"/>
    <w:rPr>
      <w:color w:val="808080"/>
    </w:rPr>
  </w:style>
  <w:style w:type="paragraph" w:styleId="ListParagraph">
    <w:name w:val="List Paragraph"/>
    <w:basedOn w:val="Normal"/>
    <w:uiPriority w:val="34"/>
    <w:qFormat/>
    <w:rsid w:val="005468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about:blank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about:blank" TargetMode="Externa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4470513E4D3296D71E191768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4612-8DCF-45C3-99F9-25A2ED6D3E44}"/>
      </w:docPartPr>
      <w:docPartBody>
        <w:p w:rsidR="002171CA" w:rsidRDefault="00826DAF" w:rsidP="00826DAF">
          <w:pPr>
            <w:pStyle w:val="C1794470513E4D3296D71E191768A2C6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0D"/>
    <w:rsid w:val="000E5C87"/>
    <w:rsid w:val="001032C5"/>
    <w:rsid w:val="001D4F0D"/>
    <w:rsid w:val="002171CA"/>
    <w:rsid w:val="002A15B9"/>
    <w:rsid w:val="00303A5A"/>
    <w:rsid w:val="00324D1F"/>
    <w:rsid w:val="00507831"/>
    <w:rsid w:val="00826DAF"/>
    <w:rsid w:val="00851A4F"/>
    <w:rsid w:val="00A268A0"/>
    <w:rsid w:val="00AC6D4D"/>
    <w:rsid w:val="00BB0FC0"/>
    <w:rsid w:val="00C07EFF"/>
    <w:rsid w:val="00C45A04"/>
    <w:rsid w:val="00D125F2"/>
    <w:rsid w:val="00E00D12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F0D"/>
    <w:rPr>
      <w:color w:val="808080"/>
    </w:rPr>
  </w:style>
  <w:style w:type="paragraph" w:customStyle="1" w:styleId="C1794470513E4D3296D71E191768A2C6">
    <w:name w:val="C1794470513E4D3296D71E191768A2C6"/>
    <w:rsid w:val="00826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2E371CD69D545A52A68EB7AE54C4A" ma:contentTypeVersion="12" ma:contentTypeDescription="Create a new document." ma:contentTypeScope="" ma:versionID="32918e886d4c50e14eeefad07ca9dac2">
  <xsd:schema xmlns:xsd="http://www.w3.org/2001/XMLSchema" xmlns:xs="http://www.w3.org/2001/XMLSchema" xmlns:p="http://schemas.microsoft.com/office/2006/metadata/properties" xmlns:ns3="5d75f891-7df6-4f26-9abc-93bff593b597" xmlns:ns4="273155e4-0f30-40f7-ba6f-50105b3aa486" targetNamespace="http://schemas.microsoft.com/office/2006/metadata/properties" ma:root="true" ma:fieldsID="56b59cbeaaf28245b6cc7649ce4e58a1" ns3:_="" ns4:_="">
    <xsd:import namespace="5d75f891-7df6-4f26-9abc-93bff593b597"/>
    <xsd:import namespace="273155e4-0f30-40f7-ba6f-50105b3aa4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5f891-7df6-4f26-9abc-93bff593b5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155e4-0f30-40f7-ba6f-50105b3a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0470E1-8B94-431E-BE1C-2293EA37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5f891-7df6-4f26-9abc-93bff593b597"/>
    <ds:schemaRef ds:uri="273155e4-0f30-40f7-ba6f-50105b3aa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F6581-CDEE-4C58-932F-E86A809A2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74903-E6AA-4C8C-A82A-1EFE38BFF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EquityLetter.dotx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USFRIEDHA</dc:creator>
  <cp:lastModifiedBy>Lirette, Adam</cp:lastModifiedBy>
  <cp:revision>2</cp:revision>
  <cp:lastPrinted>2017-02-09T11:48:00Z</cp:lastPrinted>
  <dcterms:created xsi:type="dcterms:W3CDTF">2023-01-10T03:04:00Z</dcterms:created>
  <dcterms:modified xsi:type="dcterms:W3CDTF">2023-01-10T03:04:00Z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  <property fmtid="{D5CDD505-2E9C-101B-9397-08002B2CF9AE}" pid="3" name="ContentTypeId">
    <vt:lpwstr>0x0101002982E371CD69D545A52A68EB7AE54C4A</vt:lpwstr>
  </property>
</Properties>
</file>