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1D5F" w14:textId="77777777" w:rsidR="0093463F" w:rsidRDefault="0093463F" w:rsidP="005E717E">
      <w:pPr>
        <w:jc w:val="center"/>
        <w:rPr>
          <w:rFonts w:ascii="Calibri" w:hAnsi="Calibri" w:cs="Arial"/>
          <w:b/>
          <w:color w:val="auto"/>
          <w:szCs w:val="22"/>
          <w:u w:val="single"/>
        </w:rPr>
      </w:pPr>
    </w:p>
    <w:p w14:paraId="47BE48EF" w14:textId="77777777" w:rsidR="005A43BB" w:rsidRDefault="005A43BB" w:rsidP="005E717E">
      <w:pPr>
        <w:jc w:val="center"/>
        <w:rPr>
          <w:rFonts w:ascii="Calibri" w:hAnsi="Calibri" w:cs="Arial"/>
          <w:b/>
          <w:color w:val="auto"/>
          <w:szCs w:val="22"/>
          <w:u w:val="single"/>
        </w:rPr>
      </w:pPr>
    </w:p>
    <w:p w14:paraId="7477BC62" w14:textId="3E050C7E" w:rsidR="00B47699" w:rsidRPr="0012284F" w:rsidRDefault="00C36C40" w:rsidP="005E717E">
      <w:pPr>
        <w:jc w:val="center"/>
        <w:rPr>
          <w:rFonts w:ascii="Calibri" w:hAnsi="Calibri" w:cs="Arial"/>
          <w:b/>
          <w:color w:val="auto"/>
          <w:szCs w:val="22"/>
          <w:u w:val="single"/>
        </w:rPr>
      </w:pPr>
      <w:r w:rsidRPr="009D0B7D">
        <w:rPr>
          <w:rFonts w:ascii="Calibri" w:hAnsi="Calibri" w:cs="Arial"/>
          <w:b/>
          <w:noProof/>
          <w:sz w:val="20"/>
          <w:u w:val="single"/>
          <w:lang w:eastAsia="en-US" w:bidi="ar-SA"/>
        </w:rPr>
        <w:drawing>
          <wp:anchor distT="0" distB="0" distL="114300" distR="114300" simplePos="0" relativeHeight="251670528" behindDoc="0" locked="0" layoutInCell="1" allowOverlap="1" wp14:anchorId="2DE5CEAE" wp14:editId="0D17D809">
            <wp:simplePos x="0" y="0"/>
            <wp:positionH relativeFrom="margin">
              <wp:posOffset>6007100</wp:posOffset>
            </wp:positionH>
            <wp:positionV relativeFrom="margin">
              <wp:posOffset>-229235</wp:posOffset>
            </wp:positionV>
            <wp:extent cx="908050" cy="879475"/>
            <wp:effectExtent l="0" t="0" r="6350" b="9525"/>
            <wp:wrapSquare wrapText="bothSides"/>
            <wp:docPr id="2" name="Picture 2" descr="SAYB&amp;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YB&amp;S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5FE">
        <w:rPr>
          <w:rFonts w:ascii="Calibri" w:hAnsi="Calibri" w:cs="Arial"/>
          <w:b/>
          <w:color w:val="auto"/>
          <w:szCs w:val="22"/>
          <w:u w:val="single"/>
        </w:rPr>
        <w:t>SAYB&amp;S 20</w:t>
      </w:r>
      <w:r w:rsidR="001262B7">
        <w:rPr>
          <w:rFonts w:ascii="Calibri" w:hAnsi="Calibri" w:cs="Arial"/>
          <w:b/>
          <w:color w:val="auto"/>
          <w:szCs w:val="22"/>
          <w:u w:val="single"/>
        </w:rPr>
        <w:t>2</w:t>
      </w:r>
      <w:r w:rsidR="00BB1AED">
        <w:rPr>
          <w:rFonts w:ascii="Calibri" w:hAnsi="Calibri" w:cs="Arial"/>
          <w:b/>
          <w:color w:val="auto"/>
          <w:szCs w:val="22"/>
          <w:u w:val="single"/>
        </w:rPr>
        <w:t>3</w:t>
      </w:r>
      <w:r w:rsidR="001262B7">
        <w:rPr>
          <w:rFonts w:ascii="Calibri" w:hAnsi="Calibri" w:cs="Arial"/>
          <w:b/>
          <w:color w:val="auto"/>
          <w:szCs w:val="22"/>
          <w:u w:val="single"/>
        </w:rPr>
        <w:t xml:space="preserve"> </w:t>
      </w:r>
      <w:r w:rsidR="00B47699" w:rsidRPr="0012284F">
        <w:rPr>
          <w:rFonts w:ascii="Calibri" w:hAnsi="Calibri" w:cs="Arial"/>
          <w:b/>
          <w:color w:val="auto"/>
          <w:szCs w:val="22"/>
          <w:u w:val="single"/>
        </w:rPr>
        <w:t>SPONSORSHIP FORM</w:t>
      </w:r>
    </w:p>
    <w:p w14:paraId="3082DFB5" w14:textId="77777777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</w:p>
    <w:p w14:paraId="27CCF002" w14:textId="117EA291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SPONSOR NAME: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</w:t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</w:r>
      <w:r w:rsidRPr="0012284F">
        <w:rPr>
          <w:rFonts w:ascii="Calibri" w:eastAsia="Times New Roman" w:hAnsi="Calibri" w:cs="Arial"/>
          <w:color w:val="auto"/>
          <w:szCs w:val="22"/>
        </w:rPr>
        <w:softHyphen/>
        <w:t>__________________________</w:t>
      </w:r>
      <w:r w:rsidR="00DE4540">
        <w:rPr>
          <w:rFonts w:ascii="Calibri" w:eastAsia="Times New Roman" w:hAnsi="Calibri" w:cs="Arial"/>
          <w:color w:val="auto"/>
          <w:szCs w:val="22"/>
        </w:rPr>
        <w:t>_______</w:t>
      </w:r>
      <w:r w:rsidRPr="0012284F">
        <w:rPr>
          <w:rFonts w:ascii="Calibri" w:eastAsia="Times New Roman" w:hAnsi="Calibri" w:cs="Arial"/>
          <w:color w:val="auto"/>
          <w:szCs w:val="22"/>
        </w:rPr>
        <w:t>_______</w:t>
      </w:r>
      <w:r w:rsidR="004D79B2">
        <w:rPr>
          <w:rFonts w:ascii="Calibri" w:eastAsia="Times New Roman" w:hAnsi="Calibri" w:cs="Arial"/>
          <w:color w:val="auto"/>
          <w:szCs w:val="22"/>
        </w:rPr>
        <w:t>_____________</w:t>
      </w:r>
      <w:r w:rsidR="00DE4540">
        <w:rPr>
          <w:rFonts w:ascii="Calibri" w:eastAsia="Times New Roman" w:hAnsi="Calibri" w:cs="Arial"/>
          <w:color w:val="auto"/>
          <w:szCs w:val="22"/>
        </w:rPr>
        <w:t>___</w:t>
      </w:r>
      <w:r w:rsidR="00C36C40">
        <w:rPr>
          <w:rFonts w:ascii="Calibri" w:eastAsia="Times New Roman" w:hAnsi="Calibri" w:cs="Arial"/>
          <w:color w:val="auto"/>
          <w:szCs w:val="22"/>
        </w:rPr>
        <w:t>_____________</w:t>
      </w:r>
    </w:p>
    <w:p w14:paraId="7C203A9D" w14:textId="77777777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</w:p>
    <w:p w14:paraId="7B759A95" w14:textId="2C909F17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ADDRESS: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___________________________________</w:t>
      </w:r>
      <w:r w:rsidR="00DE4540">
        <w:rPr>
          <w:rFonts w:ascii="Calibri" w:eastAsia="Times New Roman" w:hAnsi="Calibri" w:cs="Arial"/>
          <w:color w:val="auto"/>
          <w:szCs w:val="22"/>
        </w:rPr>
        <w:t>_____</w:t>
      </w:r>
      <w:r w:rsidRPr="0012284F">
        <w:rPr>
          <w:rFonts w:ascii="Calibri" w:eastAsia="Times New Roman" w:hAnsi="Calibri" w:cs="Arial"/>
          <w:color w:val="auto"/>
          <w:szCs w:val="22"/>
        </w:rPr>
        <w:t>_</w:t>
      </w:r>
      <w:r w:rsidRPr="0012284F">
        <w:rPr>
          <w:rFonts w:ascii="Calibri" w:eastAsia="Times New Roman" w:hAnsi="Calibri" w:cs="Arial"/>
          <w:color w:val="auto"/>
          <w:szCs w:val="22"/>
        </w:rPr>
        <w:tab/>
      </w:r>
      <w:r w:rsidRPr="0012284F">
        <w:rPr>
          <w:rFonts w:ascii="Calibri" w:eastAsia="Times New Roman" w:hAnsi="Calibri" w:cs="Arial"/>
          <w:b/>
          <w:color w:val="auto"/>
          <w:szCs w:val="22"/>
        </w:rPr>
        <w:t>PHONE: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_____</w:t>
      </w:r>
      <w:r w:rsidR="00DE4540">
        <w:rPr>
          <w:rFonts w:ascii="Calibri" w:eastAsia="Times New Roman" w:hAnsi="Calibri" w:cs="Arial"/>
          <w:color w:val="auto"/>
          <w:szCs w:val="22"/>
        </w:rPr>
        <w:t>___</w:t>
      </w:r>
      <w:r w:rsidR="00C36C40">
        <w:rPr>
          <w:rFonts w:ascii="Calibri" w:eastAsia="Times New Roman" w:hAnsi="Calibri" w:cs="Arial"/>
          <w:color w:val="auto"/>
          <w:szCs w:val="22"/>
        </w:rPr>
        <w:t>_______________</w:t>
      </w:r>
      <w:r w:rsidRPr="0012284F">
        <w:rPr>
          <w:rFonts w:ascii="Calibri" w:eastAsia="Times New Roman" w:hAnsi="Calibri" w:cs="Arial"/>
          <w:color w:val="auto"/>
          <w:szCs w:val="22"/>
        </w:rPr>
        <w:t>__</w:t>
      </w:r>
    </w:p>
    <w:p w14:paraId="69B84894" w14:textId="77777777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</w:p>
    <w:p w14:paraId="5DC538BF" w14:textId="3BD689C3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CONTACT NAME</w:t>
      </w:r>
      <w:r w:rsidRPr="0012284F">
        <w:rPr>
          <w:rFonts w:ascii="Calibri" w:eastAsia="Times New Roman" w:hAnsi="Calibri" w:cs="Arial"/>
          <w:color w:val="auto"/>
          <w:szCs w:val="22"/>
        </w:rPr>
        <w:t>: __________________________</w:t>
      </w:r>
      <w:r w:rsidR="00DE4540">
        <w:rPr>
          <w:rFonts w:ascii="Calibri" w:eastAsia="Times New Roman" w:hAnsi="Calibri" w:cs="Arial"/>
          <w:color w:val="auto"/>
          <w:szCs w:val="22"/>
        </w:rPr>
        <w:t>____</w:t>
      </w:r>
      <w:r w:rsidRPr="0012284F">
        <w:rPr>
          <w:rFonts w:ascii="Calibri" w:eastAsia="Times New Roman" w:hAnsi="Calibri" w:cs="Arial"/>
          <w:color w:val="auto"/>
          <w:szCs w:val="22"/>
        </w:rPr>
        <w:t>_____</w:t>
      </w:r>
      <w:r w:rsidRPr="0012284F">
        <w:rPr>
          <w:rFonts w:ascii="Calibri" w:eastAsia="Times New Roman" w:hAnsi="Calibri" w:cs="Arial"/>
          <w:color w:val="auto"/>
          <w:szCs w:val="22"/>
        </w:rPr>
        <w:tab/>
      </w:r>
      <w:r w:rsidRPr="0012284F">
        <w:rPr>
          <w:rFonts w:ascii="Calibri" w:eastAsia="Times New Roman" w:hAnsi="Calibri" w:cs="Arial"/>
          <w:b/>
          <w:color w:val="auto"/>
          <w:szCs w:val="22"/>
        </w:rPr>
        <w:t>EMAIL: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_______</w:t>
      </w:r>
      <w:r w:rsidR="00DE4540">
        <w:rPr>
          <w:rFonts w:ascii="Calibri" w:eastAsia="Times New Roman" w:hAnsi="Calibri" w:cs="Arial"/>
          <w:color w:val="auto"/>
          <w:szCs w:val="22"/>
        </w:rPr>
        <w:t>___</w:t>
      </w:r>
      <w:r w:rsidR="00C36C40">
        <w:rPr>
          <w:rFonts w:ascii="Calibri" w:eastAsia="Times New Roman" w:hAnsi="Calibri" w:cs="Arial"/>
          <w:color w:val="auto"/>
          <w:szCs w:val="22"/>
        </w:rPr>
        <w:t>______________</w:t>
      </w:r>
      <w:r w:rsidRPr="0012284F">
        <w:rPr>
          <w:rFonts w:ascii="Calibri" w:eastAsia="Times New Roman" w:hAnsi="Calibri" w:cs="Arial"/>
          <w:color w:val="auto"/>
          <w:szCs w:val="22"/>
        </w:rPr>
        <w:t>__</w:t>
      </w:r>
    </w:p>
    <w:p w14:paraId="721ECF33" w14:textId="77777777" w:rsidR="00B47699" w:rsidRPr="0012284F" w:rsidRDefault="00B47699" w:rsidP="00B47699">
      <w:pPr>
        <w:spacing w:after="120" w:line="240" w:lineRule="auto"/>
        <w:rPr>
          <w:rFonts w:ascii="Calibri" w:eastAsia="Times New Roman" w:hAnsi="Calibri" w:cs="Arial"/>
          <w:b/>
          <w:color w:val="auto"/>
          <w:szCs w:val="22"/>
        </w:rPr>
      </w:pPr>
    </w:p>
    <w:p w14:paraId="22FFD33C" w14:textId="45935D47" w:rsidR="00B47699" w:rsidRPr="0012284F" w:rsidRDefault="00B47699" w:rsidP="00B47699">
      <w:pPr>
        <w:spacing w:after="12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LEVEL OF SPONSORSHIP / CONTRIBUTION:</w:t>
      </w:r>
    </w:p>
    <w:tbl>
      <w:tblPr>
        <w:tblStyle w:val="TableGrid"/>
        <w:tblW w:w="9895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391"/>
        <w:gridCol w:w="1217"/>
        <w:gridCol w:w="6767"/>
      </w:tblGrid>
      <w:tr w:rsidR="00B47699" w:rsidRPr="0012284F" w14:paraId="516A09FA" w14:textId="77777777" w:rsidTr="007525F2">
        <w:trPr>
          <w:trHeight w:val="204"/>
        </w:trPr>
        <w:tc>
          <w:tcPr>
            <w:tcW w:w="520" w:type="dxa"/>
          </w:tcPr>
          <w:p w14:paraId="4B577A71" w14:textId="77777777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sym w:font="Wingdings" w:char="F0A8"/>
            </w:r>
          </w:p>
        </w:tc>
        <w:tc>
          <w:tcPr>
            <w:tcW w:w="1391" w:type="dxa"/>
          </w:tcPr>
          <w:p w14:paraId="76010C20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Single</w:t>
            </w:r>
          </w:p>
        </w:tc>
        <w:tc>
          <w:tcPr>
            <w:tcW w:w="1217" w:type="dxa"/>
          </w:tcPr>
          <w:p w14:paraId="213B27FB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1 Team</w:t>
            </w:r>
          </w:p>
        </w:tc>
        <w:tc>
          <w:tcPr>
            <w:tcW w:w="6767" w:type="dxa"/>
          </w:tcPr>
          <w:p w14:paraId="75798180" w14:textId="0BEF0BD2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$</w:t>
            </w:r>
            <w:r w:rsidR="00BB1AED">
              <w:rPr>
                <w:rFonts w:ascii="Calibri" w:eastAsia="Times New Roman" w:hAnsi="Calibri" w:cs="Arial"/>
                <w:b/>
                <w:color w:val="auto"/>
                <w:szCs w:val="22"/>
              </w:rPr>
              <w:t>5</w:t>
            </w:r>
            <w:r w:rsidR="0093463F"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00</w:t>
            </w:r>
            <w:r w:rsidR="0093463F">
              <w:rPr>
                <w:rFonts w:ascii="Calibri" w:eastAsia="Times New Roman" w:hAnsi="Calibri" w:cs="Arial"/>
                <w:color w:val="auto"/>
                <w:szCs w:val="22"/>
              </w:rPr>
              <w:t xml:space="preserve"> –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Includes your company’s name listed on our website as a sponsor</w:t>
            </w:r>
          </w:p>
        </w:tc>
      </w:tr>
      <w:tr w:rsidR="00B47699" w:rsidRPr="0012284F" w14:paraId="20D5CB95" w14:textId="77777777" w:rsidTr="007525F2">
        <w:trPr>
          <w:trHeight w:val="204"/>
        </w:trPr>
        <w:tc>
          <w:tcPr>
            <w:tcW w:w="520" w:type="dxa"/>
          </w:tcPr>
          <w:p w14:paraId="6C0DAD09" w14:textId="77777777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sym w:font="Wingdings" w:char="F0A8"/>
            </w:r>
          </w:p>
        </w:tc>
        <w:tc>
          <w:tcPr>
            <w:tcW w:w="1391" w:type="dxa"/>
          </w:tcPr>
          <w:p w14:paraId="63B41DB7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Double</w:t>
            </w:r>
          </w:p>
        </w:tc>
        <w:tc>
          <w:tcPr>
            <w:tcW w:w="1217" w:type="dxa"/>
          </w:tcPr>
          <w:p w14:paraId="0FE4E19B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2 Teams</w:t>
            </w:r>
          </w:p>
        </w:tc>
        <w:tc>
          <w:tcPr>
            <w:tcW w:w="6767" w:type="dxa"/>
          </w:tcPr>
          <w:p w14:paraId="5AAFAEE7" w14:textId="19E7760A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$</w:t>
            </w:r>
            <w:r w:rsidR="00BB1AED">
              <w:rPr>
                <w:rFonts w:ascii="Calibri" w:eastAsia="Times New Roman" w:hAnsi="Calibri" w:cs="Arial"/>
                <w:b/>
                <w:color w:val="auto"/>
                <w:szCs w:val="22"/>
              </w:rPr>
              <w:t>8</w:t>
            </w: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50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– Includes your company’s name listed on our website as a sponsor</w:t>
            </w:r>
          </w:p>
        </w:tc>
      </w:tr>
      <w:tr w:rsidR="00B47699" w:rsidRPr="0012284F" w14:paraId="19A04E5F" w14:textId="77777777" w:rsidTr="007525F2">
        <w:trPr>
          <w:trHeight w:val="401"/>
        </w:trPr>
        <w:tc>
          <w:tcPr>
            <w:tcW w:w="520" w:type="dxa"/>
          </w:tcPr>
          <w:p w14:paraId="44EFC9AD" w14:textId="77777777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sym w:font="Wingdings" w:char="F0A8"/>
            </w:r>
          </w:p>
        </w:tc>
        <w:tc>
          <w:tcPr>
            <w:tcW w:w="1391" w:type="dxa"/>
          </w:tcPr>
          <w:p w14:paraId="3E18D4AE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Triple</w:t>
            </w:r>
          </w:p>
        </w:tc>
        <w:tc>
          <w:tcPr>
            <w:tcW w:w="1217" w:type="dxa"/>
          </w:tcPr>
          <w:p w14:paraId="59A3E117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3 Teams</w:t>
            </w:r>
          </w:p>
        </w:tc>
        <w:tc>
          <w:tcPr>
            <w:tcW w:w="6767" w:type="dxa"/>
          </w:tcPr>
          <w:p w14:paraId="7EFF0CF0" w14:textId="4DD8EE84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$1</w:t>
            </w:r>
            <w:r w:rsidR="00BB1AED">
              <w:rPr>
                <w:rFonts w:ascii="Calibri" w:eastAsia="Times New Roman" w:hAnsi="Calibri" w:cs="Arial"/>
                <w:b/>
                <w:color w:val="auto"/>
                <w:szCs w:val="22"/>
              </w:rPr>
              <w:t>1</w:t>
            </w: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50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– Includes your company’s logo on our website as a sponsor, linking i</w:t>
            </w:r>
            <w:r w:rsidR="0093463F">
              <w:rPr>
                <w:rFonts w:ascii="Calibri" w:eastAsia="Times New Roman" w:hAnsi="Calibri" w:cs="Arial"/>
                <w:color w:val="auto"/>
                <w:szCs w:val="22"/>
              </w:rPr>
              <w:t>t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to your website</w:t>
            </w:r>
          </w:p>
        </w:tc>
      </w:tr>
      <w:tr w:rsidR="00B47699" w:rsidRPr="0012284F" w14:paraId="733B15D9" w14:textId="77777777" w:rsidTr="007525F2">
        <w:trPr>
          <w:trHeight w:val="703"/>
        </w:trPr>
        <w:tc>
          <w:tcPr>
            <w:tcW w:w="520" w:type="dxa"/>
          </w:tcPr>
          <w:p w14:paraId="35EB5DAA" w14:textId="77777777" w:rsidR="00B47699" w:rsidRPr="0012284F" w:rsidRDefault="00B47699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sym w:font="Wingdings" w:char="F0A8"/>
            </w:r>
          </w:p>
        </w:tc>
        <w:tc>
          <w:tcPr>
            <w:tcW w:w="1391" w:type="dxa"/>
          </w:tcPr>
          <w:p w14:paraId="217523B8" w14:textId="49D80C8B" w:rsidR="00B47699" w:rsidRPr="00A257A2" w:rsidRDefault="00A257A2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Grand Slam</w:t>
            </w:r>
          </w:p>
        </w:tc>
        <w:tc>
          <w:tcPr>
            <w:tcW w:w="1217" w:type="dxa"/>
          </w:tcPr>
          <w:p w14:paraId="25E7FEF8" w14:textId="77777777" w:rsidR="00B47699" w:rsidRPr="00A257A2" w:rsidRDefault="00B47699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4 Teams</w:t>
            </w:r>
          </w:p>
        </w:tc>
        <w:tc>
          <w:tcPr>
            <w:tcW w:w="6767" w:type="dxa"/>
          </w:tcPr>
          <w:p w14:paraId="502D419D" w14:textId="274514CC" w:rsidR="00A257A2" w:rsidRPr="0012284F" w:rsidRDefault="00B47699" w:rsidP="007525F2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$1</w:t>
            </w:r>
            <w:r w:rsidR="00BB1AED">
              <w:rPr>
                <w:rFonts w:ascii="Calibri" w:eastAsia="Times New Roman" w:hAnsi="Calibri" w:cs="Arial"/>
                <w:b/>
                <w:color w:val="auto"/>
                <w:szCs w:val="22"/>
              </w:rPr>
              <w:t>4</w:t>
            </w:r>
            <w:r w:rsidRPr="00A257A2">
              <w:rPr>
                <w:rFonts w:ascii="Calibri" w:eastAsia="Times New Roman" w:hAnsi="Calibri" w:cs="Arial"/>
                <w:b/>
                <w:color w:val="auto"/>
                <w:szCs w:val="22"/>
              </w:rPr>
              <w:t>00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– Includes your company’s logo on our website as a sponsor, linking i</w:t>
            </w:r>
            <w:r w:rsidR="0093463F">
              <w:rPr>
                <w:rFonts w:ascii="Calibri" w:eastAsia="Times New Roman" w:hAnsi="Calibri" w:cs="Arial"/>
                <w:color w:val="auto"/>
                <w:szCs w:val="22"/>
              </w:rPr>
              <w:t>t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 xml:space="preserve"> to your website </w:t>
            </w:r>
            <w:r w:rsidR="0093463F">
              <w:rPr>
                <w:rFonts w:ascii="Calibri" w:eastAsia="Times New Roman" w:hAnsi="Calibri" w:cs="Arial"/>
                <w:color w:val="auto"/>
                <w:szCs w:val="22"/>
              </w:rPr>
              <w:t xml:space="preserve">and </w:t>
            </w:r>
            <w:r w:rsidR="00A257A2">
              <w:rPr>
                <w:rFonts w:ascii="Calibri" w:eastAsia="Times New Roman" w:hAnsi="Calibri" w:cs="Arial"/>
                <w:color w:val="auto"/>
                <w:szCs w:val="22"/>
              </w:rPr>
              <w:t>the ability to display a banner at one of our fields (you must provide the banner – contact Adam for details)</w:t>
            </w:r>
          </w:p>
        </w:tc>
      </w:tr>
      <w:tr w:rsidR="007525F2" w:rsidRPr="0012284F" w14:paraId="1F37989D" w14:textId="77777777" w:rsidTr="007525F2">
        <w:trPr>
          <w:trHeight w:val="60"/>
        </w:trPr>
        <w:tc>
          <w:tcPr>
            <w:tcW w:w="520" w:type="dxa"/>
          </w:tcPr>
          <w:p w14:paraId="608EF0C3" w14:textId="74B92414" w:rsidR="007525F2" w:rsidRPr="0012284F" w:rsidRDefault="007525F2" w:rsidP="00535DFC">
            <w:pPr>
              <w:spacing w:after="0"/>
              <w:rPr>
                <w:rFonts w:ascii="Calibri" w:eastAsia="Times New Roman" w:hAnsi="Calibri" w:cs="Arial"/>
                <w:color w:val="auto"/>
                <w:szCs w:val="22"/>
              </w:rPr>
            </w:pPr>
          </w:p>
        </w:tc>
        <w:tc>
          <w:tcPr>
            <w:tcW w:w="1391" w:type="dxa"/>
          </w:tcPr>
          <w:p w14:paraId="66B74872" w14:textId="560AA6BB" w:rsidR="007525F2" w:rsidRPr="00A257A2" w:rsidRDefault="007525F2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  <w:r w:rsidRPr="0012284F">
              <w:rPr>
                <w:rFonts w:ascii="Calibri" w:hAnsi="Calibri" w:cs="Arial"/>
                <w:noProof/>
                <w:szCs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D01CAF" wp14:editId="333DFE3A">
                      <wp:simplePos x="0" y="0"/>
                      <wp:positionH relativeFrom="column">
                        <wp:posOffset>-645160</wp:posOffset>
                      </wp:positionH>
                      <wp:positionV relativeFrom="paragraph">
                        <wp:posOffset>2540</wp:posOffset>
                      </wp:positionV>
                      <wp:extent cx="3990975" cy="311150"/>
                      <wp:effectExtent l="0" t="0" r="9525" b="0"/>
                      <wp:wrapNone/>
                      <wp:docPr id="1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711E2" w14:textId="77777777" w:rsidR="00FA6E75" w:rsidRPr="00321E3E" w:rsidRDefault="00FA6E75" w:rsidP="00B47699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21E3E">
                                    <w:rPr>
                                      <w:rFonts w:ascii="Tahoma" w:hAnsi="Tahoma" w:cs="Tahoma"/>
                                      <w:b/>
                                    </w:rPr>
                                    <w:t>Friend of SAYB&amp;S</w:t>
                                  </w:r>
                                  <w:r w:rsidRPr="00321E3E">
                                    <w:rPr>
                                      <w:rFonts w:ascii="Tahoma" w:hAnsi="Tahoma" w:cs="Tahoma"/>
                                    </w:rPr>
                                    <w:t xml:space="preserve"> Amount:  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>$</w:t>
                                  </w:r>
                                  <w:r w:rsidRPr="00321E3E">
                                    <w:rPr>
                                      <w:rFonts w:ascii="Tahoma" w:hAnsi="Tahoma" w:cs="Tahoma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>_____</w:t>
                                  </w:r>
                                  <w:r w:rsidRPr="00321E3E">
                                    <w:rPr>
                                      <w:rFonts w:ascii="Tahoma" w:hAnsi="Tahoma" w:cs="Tahoma"/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01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-50.8pt;margin-top:.2pt;width:314.2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mLhAIAABE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" stroked="f">
                      <v:textbox>
                        <w:txbxContent>
                          <w:p w14:paraId="54F711E2" w14:textId="77777777" w:rsidR="00FA6E75" w:rsidRPr="00321E3E" w:rsidRDefault="00FA6E75" w:rsidP="00B476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321E3E">
                              <w:rPr>
                                <w:rFonts w:ascii="Tahoma" w:hAnsi="Tahoma" w:cs="Tahoma"/>
                                <w:b/>
                              </w:rPr>
                              <w:t>Friend of SAYB&amp;S</w:t>
                            </w:r>
                            <w:r w:rsidRPr="00321E3E">
                              <w:rPr>
                                <w:rFonts w:ascii="Tahoma" w:hAnsi="Tahoma" w:cs="Tahoma"/>
                              </w:rPr>
                              <w:t xml:space="preserve"> Amount: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$</w:t>
                            </w:r>
                            <w:r w:rsidRPr="00321E3E">
                              <w:rPr>
                                <w:rFonts w:ascii="Tahoma" w:hAnsi="Tahoma" w:cs="Tahoma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_____</w:t>
                            </w:r>
                            <w:r w:rsidRPr="00321E3E">
                              <w:rPr>
                                <w:rFonts w:ascii="Tahoma" w:hAnsi="Tahoma" w:cs="Tahoma"/>
                              </w:rPr>
                              <w:t>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7" w:type="dxa"/>
          </w:tcPr>
          <w:p w14:paraId="206334ED" w14:textId="77777777" w:rsidR="007525F2" w:rsidRPr="00A257A2" w:rsidRDefault="007525F2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</w:p>
        </w:tc>
        <w:tc>
          <w:tcPr>
            <w:tcW w:w="6767" w:type="dxa"/>
          </w:tcPr>
          <w:p w14:paraId="18F23713" w14:textId="77777777" w:rsidR="007525F2" w:rsidRPr="00A257A2" w:rsidRDefault="007525F2" w:rsidP="00535DFC">
            <w:pPr>
              <w:spacing w:after="0"/>
              <w:rPr>
                <w:rFonts w:ascii="Calibri" w:eastAsia="Times New Roman" w:hAnsi="Calibri" w:cs="Arial"/>
                <w:b/>
                <w:color w:val="auto"/>
                <w:szCs w:val="22"/>
              </w:rPr>
            </w:pPr>
          </w:p>
        </w:tc>
      </w:tr>
    </w:tbl>
    <w:p w14:paraId="1087BD0D" w14:textId="05004686" w:rsidR="00B47699" w:rsidRPr="0012284F" w:rsidRDefault="00B47699" w:rsidP="00B47699">
      <w:pPr>
        <w:spacing w:before="240"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eastAsia="Times New Roman" w:hAnsi="Calibri" w:cs="Arial"/>
          <w:color w:val="auto"/>
          <w:szCs w:val="22"/>
        </w:rPr>
        <w:t xml:space="preserve"> </w:t>
      </w:r>
      <w:r w:rsidR="00FC4385" w:rsidRPr="00FC4385">
        <w:rPr>
          <w:rFonts w:ascii="Calibri" w:eastAsia="Times New Roman" w:hAnsi="Calibri" w:cs="Arial"/>
          <w:b/>
          <w:color w:val="auto"/>
          <w:szCs w:val="22"/>
        </w:rPr>
        <w:t>REQUESTED LEAGUE FOR TEAM, IF ANY</w:t>
      </w:r>
      <w:r w:rsidR="007525F2" w:rsidRPr="00FC4385">
        <w:rPr>
          <w:rFonts w:ascii="Calibri" w:eastAsia="Times New Roman" w:hAnsi="Calibri" w:cs="Arial"/>
          <w:b/>
          <w:color w:val="auto"/>
          <w:szCs w:val="22"/>
        </w:rPr>
        <w:t>:</w:t>
      </w:r>
      <w:r w:rsidR="007525F2" w:rsidRPr="007525F2">
        <w:rPr>
          <w:rFonts w:ascii="Calibri" w:eastAsia="Times New Roman" w:hAnsi="Calibri" w:cs="Arial"/>
          <w:color w:val="auto"/>
          <w:szCs w:val="22"/>
        </w:rPr>
        <w:t xml:space="preserve"> (Include child’s name if you have a specific team request)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915"/>
      </w:tblGrid>
      <w:tr w:rsidR="00B47699" w:rsidRPr="0012284F" w14:paraId="4F1D2E3D" w14:textId="77777777" w:rsidTr="00FC4385">
        <w:tc>
          <w:tcPr>
            <w:tcW w:w="5057" w:type="dxa"/>
          </w:tcPr>
          <w:p w14:paraId="426C5FFC" w14:textId="523A4AFA" w:rsidR="00B47699" w:rsidRPr="0012284F" w:rsidRDefault="00B47699" w:rsidP="00535DFC">
            <w:pPr>
              <w:spacing w:after="120"/>
              <w:rPr>
                <w:rFonts w:ascii="Calibri" w:eastAsia="Times New Roman" w:hAnsi="Calibri" w:cs="Arial"/>
                <w:b/>
                <w:i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b/>
                <w:i/>
                <w:color w:val="auto"/>
                <w:szCs w:val="22"/>
              </w:rPr>
              <w:t>BASEBALL</w:t>
            </w:r>
          </w:p>
          <w:p w14:paraId="52AB0C3B" w14:textId="27B14891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Machine Pitch (Grades K-1/Ages 6-7)</w:t>
            </w:r>
          </w:p>
          <w:p w14:paraId="07010A6E" w14:textId="0DFF3915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Kid Pitch (Grades 2/Age 8)</w:t>
            </w:r>
          </w:p>
          <w:p w14:paraId="4DF9CD04" w14:textId="33AFD72A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Willie Mays (Grades 3-4/Ages 9-10)</w:t>
            </w:r>
          </w:p>
          <w:p w14:paraId="033AEEFE" w14:textId="59A5FF9F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Pee Wee Reese (Grades 5-6/Ages 11-12)</w:t>
            </w:r>
          </w:p>
          <w:p w14:paraId="06EF4644" w14:textId="256FB41F" w:rsidR="00B47699" w:rsidRPr="0012284F" w:rsidRDefault="00B47699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Sandy Koufax (Grades 7-8/Ages 13-14)</w:t>
            </w:r>
          </w:p>
          <w:p w14:paraId="246756D4" w14:textId="3101DDDF" w:rsidR="00B47699" w:rsidRPr="0012284F" w:rsidRDefault="00B47699" w:rsidP="00186F52">
            <w:pPr>
              <w:pStyle w:val="ListParagraph"/>
              <w:spacing w:after="120"/>
              <w:ind w:left="432"/>
              <w:rPr>
                <w:rFonts w:ascii="Calibri" w:eastAsia="Times New Roman" w:hAnsi="Calibri" w:cs="Arial"/>
                <w:color w:val="auto"/>
                <w:szCs w:val="22"/>
              </w:rPr>
            </w:pPr>
          </w:p>
        </w:tc>
        <w:tc>
          <w:tcPr>
            <w:tcW w:w="4915" w:type="dxa"/>
          </w:tcPr>
          <w:p w14:paraId="2B7ACF5C" w14:textId="77777777" w:rsidR="00B47699" w:rsidRPr="0012284F" w:rsidRDefault="00B47699" w:rsidP="00535DFC">
            <w:pPr>
              <w:spacing w:after="120"/>
              <w:rPr>
                <w:rFonts w:ascii="Calibri" w:eastAsia="Times New Roman" w:hAnsi="Calibri" w:cs="Arial"/>
                <w:b/>
                <w:i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b/>
                <w:i/>
                <w:color w:val="auto"/>
                <w:szCs w:val="22"/>
              </w:rPr>
              <w:t>SOFTBALL</w:t>
            </w:r>
          </w:p>
          <w:p w14:paraId="2171CA89" w14:textId="7A565B90" w:rsidR="00B47699" w:rsidRPr="0012284F" w:rsidRDefault="00F75130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T-Ball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 xml:space="preserve"> Softball (Grades </w:t>
            </w:r>
            <w:r w:rsidR="00FA6E75" w:rsidRPr="0012284F">
              <w:rPr>
                <w:rFonts w:ascii="Calibri" w:eastAsia="Times New Roman" w:hAnsi="Calibri" w:cs="Arial"/>
                <w:color w:val="auto"/>
                <w:szCs w:val="22"/>
              </w:rPr>
              <w:t>K-2</w:t>
            </w:r>
            <w:r w:rsidR="0012284F" w:rsidRPr="0012284F">
              <w:rPr>
                <w:rFonts w:ascii="Calibri" w:eastAsia="Times New Roman" w:hAnsi="Calibri" w:cs="Arial"/>
                <w:color w:val="auto"/>
                <w:szCs w:val="22"/>
              </w:rPr>
              <w:t>/Ages 5-8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>)</w:t>
            </w:r>
          </w:p>
          <w:p w14:paraId="2573BE41" w14:textId="470D4287" w:rsidR="00B47699" w:rsidRPr="0012284F" w:rsidRDefault="00F75130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Junior Softball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 xml:space="preserve"> (Grades 2-4/Ages </w:t>
            </w: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7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>-9)</w:t>
            </w:r>
          </w:p>
          <w:p w14:paraId="64568297" w14:textId="275486A5" w:rsidR="00B47699" w:rsidRPr="0012284F" w:rsidRDefault="00F75130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Kid Pitch</w:t>
            </w:r>
            <w:r w:rsidR="0012284F" w:rsidRPr="0012284F">
              <w:rPr>
                <w:rFonts w:ascii="Calibri" w:eastAsia="Times New Roman" w:hAnsi="Calibri" w:cs="Arial"/>
                <w:color w:val="auto"/>
                <w:szCs w:val="22"/>
              </w:rPr>
              <w:t xml:space="preserve"> (Grades 4-5/Ages 9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>-11)</w:t>
            </w:r>
          </w:p>
          <w:p w14:paraId="65DCBB2C" w14:textId="4526843F" w:rsidR="00B47699" w:rsidRPr="0012284F" w:rsidRDefault="00F75130" w:rsidP="00535DFC">
            <w:pPr>
              <w:pStyle w:val="ListParagraph"/>
              <w:numPr>
                <w:ilvl w:val="0"/>
                <w:numId w:val="22"/>
              </w:numPr>
              <w:spacing w:after="120"/>
              <w:ind w:left="432" w:hanging="432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Softball</w:t>
            </w:r>
            <w:r w:rsidR="0012284F" w:rsidRPr="0012284F">
              <w:rPr>
                <w:rFonts w:ascii="Calibri" w:eastAsia="Times New Roman" w:hAnsi="Calibri" w:cs="Arial"/>
                <w:color w:val="auto"/>
                <w:szCs w:val="22"/>
              </w:rPr>
              <w:t xml:space="preserve"> (Grades 6-8/Ages 11</w:t>
            </w:r>
            <w:r w:rsidR="00B47699" w:rsidRPr="0012284F">
              <w:rPr>
                <w:rFonts w:ascii="Calibri" w:eastAsia="Times New Roman" w:hAnsi="Calibri" w:cs="Arial"/>
                <w:color w:val="auto"/>
                <w:szCs w:val="22"/>
              </w:rPr>
              <w:t>-14)</w:t>
            </w:r>
          </w:p>
          <w:p w14:paraId="6005871C" w14:textId="77777777" w:rsidR="00B47699" w:rsidRPr="0012284F" w:rsidRDefault="00B47699" w:rsidP="00535DFC">
            <w:pPr>
              <w:spacing w:after="120"/>
              <w:rPr>
                <w:rFonts w:ascii="Calibri" w:eastAsia="Times New Roman" w:hAnsi="Calibri" w:cs="Arial"/>
                <w:color w:val="auto"/>
                <w:szCs w:val="22"/>
              </w:rPr>
            </w:pPr>
            <w:r w:rsidRPr="0012284F">
              <w:rPr>
                <w:rFonts w:ascii="Calibri" w:eastAsia="Times New Roman" w:hAnsi="Calibri" w:cs="Arial"/>
                <w:color w:val="auto"/>
                <w:szCs w:val="22"/>
              </w:rPr>
              <w:t>Player:  ________________________________</w:t>
            </w:r>
          </w:p>
        </w:tc>
      </w:tr>
    </w:tbl>
    <w:p w14:paraId="2D83B7AC" w14:textId="77777777" w:rsidR="00B47699" w:rsidRPr="0012284F" w:rsidRDefault="00B47699" w:rsidP="00B47699">
      <w:pPr>
        <w:spacing w:before="120"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hAnsi="Calibri" w:cs="Arial"/>
          <w:noProof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3D226" wp14:editId="4271FAF5">
                <wp:simplePos x="0" y="0"/>
                <wp:positionH relativeFrom="column">
                  <wp:posOffset>-46990</wp:posOffset>
                </wp:positionH>
                <wp:positionV relativeFrom="paragraph">
                  <wp:posOffset>55245</wp:posOffset>
                </wp:positionV>
                <wp:extent cx="6972300" cy="506095"/>
                <wp:effectExtent l="0" t="0" r="38100" b="2730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06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896C3" id="Rectangle 12" o:spid="_x0000_s1026" style="position:absolute;margin-left:-3.7pt;margin-top:4.35pt;width:549pt;height:3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" filled="f"/>
            </w:pict>
          </mc:Fallback>
        </mc:AlternateContent>
      </w:r>
      <w:r w:rsidRPr="0012284F">
        <w:rPr>
          <w:rFonts w:ascii="Calibri" w:eastAsia="Times New Roman" w:hAnsi="Calibri" w:cs="Arial"/>
          <w:b/>
          <w:color w:val="auto"/>
          <w:szCs w:val="22"/>
        </w:rPr>
        <w:t>Requested Uniform Color</w:t>
      </w:r>
      <w:r w:rsidRPr="0012284F">
        <w:rPr>
          <w:rFonts w:ascii="Calibri" w:eastAsia="Times New Roman" w:hAnsi="Calibri" w:cs="Arial"/>
          <w:color w:val="auto"/>
          <w:szCs w:val="22"/>
        </w:rPr>
        <w:t xml:space="preserve"> (white lettering), </w:t>
      </w:r>
      <w:r w:rsidRPr="007D5041">
        <w:rPr>
          <w:rFonts w:ascii="Calibri" w:eastAsia="Times New Roman" w:hAnsi="Calibri" w:cs="Arial"/>
          <w:b/>
          <w:color w:val="auto"/>
          <w:szCs w:val="22"/>
        </w:rPr>
        <w:t>if any:</w:t>
      </w:r>
    </w:p>
    <w:p w14:paraId="312A0F56" w14:textId="77777777" w:rsidR="00B47699" w:rsidRPr="007D5041" w:rsidRDefault="00B47699" w:rsidP="00B47699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  <w:r w:rsidRPr="007D5041">
        <w:rPr>
          <w:rFonts w:ascii="Calibri" w:eastAsia="Times New Roman" w:hAnsi="Calibri" w:cs="Arial"/>
          <w:b/>
          <w:color w:val="auto"/>
          <w:szCs w:val="22"/>
        </w:rPr>
        <w:t>We cannot guarantee color but will try to accommodate</w:t>
      </w:r>
    </w:p>
    <w:p w14:paraId="359B2584" w14:textId="5AF706DF" w:rsidR="00B47699" w:rsidRPr="0012284F" w:rsidRDefault="00B47699" w:rsidP="00B47699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</w:p>
    <w:p w14:paraId="171D080C" w14:textId="463BCE43" w:rsidR="007D5041" w:rsidRPr="00FC4385" w:rsidRDefault="007D5041" w:rsidP="007D5041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  <w:r w:rsidRPr="0012284F">
        <w:rPr>
          <w:rFonts w:ascii="Calibri" w:hAnsi="Calibri" w:cs="Arial"/>
          <w:noProof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56C49" wp14:editId="32428E9B">
                <wp:simplePos x="0" y="0"/>
                <wp:positionH relativeFrom="column">
                  <wp:posOffset>-46990</wp:posOffset>
                </wp:positionH>
                <wp:positionV relativeFrom="paragraph">
                  <wp:posOffset>26035</wp:posOffset>
                </wp:positionV>
                <wp:extent cx="6972300" cy="514350"/>
                <wp:effectExtent l="0" t="0" r="3810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49BFE" id="Rectangle 13" o:spid="_x0000_s1026" style="position:absolute;margin-left:-3.7pt;margin-top:2.05pt;width:549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vXegIAAP0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" filled="f"/>
            </w:pict>
          </mc:Fallback>
        </mc:AlternateContent>
      </w:r>
      <w:r w:rsidRPr="00FC4385">
        <w:rPr>
          <w:rFonts w:ascii="Calibri" w:eastAsia="Times New Roman" w:hAnsi="Calibri" w:cs="Arial"/>
          <w:b/>
          <w:color w:val="auto"/>
          <w:szCs w:val="22"/>
        </w:rPr>
        <w:t>C</w:t>
      </w:r>
      <w:r>
        <w:rPr>
          <w:rFonts w:ascii="Calibri" w:eastAsia="Times New Roman" w:hAnsi="Calibri" w:cs="Arial"/>
          <w:b/>
          <w:color w:val="auto"/>
          <w:szCs w:val="22"/>
        </w:rPr>
        <w:t>ompany Name</w:t>
      </w:r>
      <w:r w:rsidRPr="00FC4385">
        <w:rPr>
          <w:rFonts w:ascii="Calibri" w:eastAsia="Times New Roman" w:hAnsi="Calibri" w:cs="Arial"/>
          <w:b/>
          <w:color w:val="auto"/>
          <w:szCs w:val="22"/>
        </w:rPr>
        <w:t xml:space="preserve"> (as it should appear on shirts and/or website):</w:t>
      </w:r>
    </w:p>
    <w:p w14:paraId="4FCA8522" w14:textId="624DD9E4" w:rsidR="007D5041" w:rsidRPr="007D5041" w:rsidRDefault="007D5041" w:rsidP="007D5041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Times New Roman" w:hAnsi="Calibri" w:cs="Arial"/>
          <w:b/>
          <w:i/>
          <w:color w:val="auto"/>
          <w:szCs w:val="22"/>
        </w:rPr>
      </w:pPr>
      <w:r w:rsidRPr="007D5041">
        <w:rPr>
          <w:rFonts w:ascii="Calibri" w:eastAsia="Times New Roman" w:hAnsi="Calibri" w:cs="Arial"/>
          <w:b/>
          <w:color w:val="auto"/>
          <w:szCs w:val="22"/>
        </w:rPr>
        <w:t>Note:  send graphic file to saybsfundraising@gmail.com</w:t>
      </w:r>
    </w:p>
    <w:p w14:paraId="0B0F7BC8" w14:textId="440D4583" w:rsidR="00B47699" w:rsidRPr="0012284F" w:rsidRDefault="007D5041" w:rsidP="00B47699">
      <w:pPr>
        <w:spacing w:before="120"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12284F">
        <w:rPr>
          <w:rFonts w:ascii="Calibri" w:hAnsi="Calibri" w:cs="Arial"/>
          <w:noProof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7E540" wp14:editId="3E60BDFB">
                <wp:simplePos x="0" y="0"/>
                <wp:positionH relativeFrom="margin">
                  <wp:posOffset>-25400</wp:posOffset>
                </wp:positionH>
                <wp:positionV relativeFrom="paragraph">
                  <wp:posOffset>247650</wp:posOffset>
                </wp:positionV>
                <wp:extent cx="6978650" cy="514350"/>
                <wp:effectExtent l="0" t="0" r="12700" b="1905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C232F" id="Rectangle 13" o:spid="_x0000_s1026" style="position:absolute;margin-left:-2pt;margin-top:19.5pt;width:549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pdw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" filled="f">
                <w10:wrap anchorx="margin"/>
              </v:rect>
            </w:pict>
          </mc:Fallback>
        </mc:AlternateContent>
      </w:r>
    </w:p>
    <w:p w14:paraId="6C0C676B" w14:textId="71AAC3F0" w:rsidR="00B47699" w:rsidRPr="0012284F" w:rsidRDefault="007D5041" w:rsidP="00B47699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  <w:r w:rsidRPr="0012284F">
        <w:rPr>
          <w:rFonts w:ascii="Calibri" w:eastAsia="Times New Roman" w:hAnsi="Calibri" w:cs="Arial"/>
          <w:b/>
          <w:color w:val="auto"/>
          <w:szCs w:val="22"/>
        </w:rPr>
        <w:t>Website URL for link from SAYB&amp;S website:</w:t>
      </w:r>
    </w:p>
    <w:p w14:paraId="3144599D" w14:textId="429AB48C" w:rsidR="007525F2" w:rsidRPr="007525F2" w:rsidRDefault="007525F2" w:rsidP="00A257A2">
      <w:pPr>
        <w:spacing w:after="0" w:line="240" w:lineRule="auto"/>
        <w:rPr>
          <w:rFonts w:ascii="Calibri" w:eastAsia="Times New Roman" w:hAnsi="Calibri" w:cs="Arial"/>
          <w:b/>
          <w:i/>
          <w:color w:val="auto"/>
          <w:szCs w:val="22"/>
        </w:rPr>
      </w:pPr>
    </w:p>
    <w:p w14:paraId="59D2A6F2" w14:textId="4D15D33F" w:rsidR="007525F2" w:rsidRPr="00FC4385" w:rsidRDefault="007525F2" w:rsidP="007D5041">
      <w:pPr>
        <w:spacing w:after="0" w:line="240" w:lineRule="auto"/>
        <w:rPr>
          <w:rFonts w:ascii="Calibri" w:eastAsia="Times New Roman" w:hAnsi="Calibri" w:cs="Arial"/>
          <w:b/>
          <w:i/>
          <w:color w:val="auto"/>
          <w:szCs w:val="22"/>
        </w:rPr>
      </w:pPr>
      <w:r>
        <w:rPr>
          <w:rFonts w:ascii="Calibri" w:eastAsia="Times New Roman" w:hAnsi="Calibri" w:cs="Arial"/>
          <w:i/>
          <w:color w:val="auto"/>
          <w:szCs w:val="22"/>
        </w:rPr>
        <w:t xml:space="preserve"> </w:t>
      </w:r>
    </w:p>
    <w:p w14:paraId="2E6C3851" w14:textId="497C7B2C" w:rsidR="007525F2" w:rsidRDefault="007525F2" w:rsidP="00A257A2">
      <w:pPr>
        <w:spacing w:after="0" w:line="240" w:lineRule="auto"/>
        <w:rPr>
          <w:rFonts w:ascii="Calibri" w:eastAsia="Times New Roman" w:hAnsi="Calibri" w:cs="Arial"/>
          <w:i/>
          <w:color w:val="auto"/>
          <w:szCs w:val="22"/>
        </w:rPr>
      </w:pPr>
    </w:p>
    <w:p w14:paraId="4CB5DEF4" w14:textId="2CBD103E" w:rsidR="007D5041" w:rsidRDefault="007D5041" w:rsidP="007D5041">
      <w:pPr>
        <w:spacing w:after="0" w:line="240" w:lineRule="auto"/>
        <w:jc w:val="center"/>
        <w:rPr>
          <w:rFonts w:ascii="Calibri" w:eastAsia="Times New Roman" w:hAnsi="Calibri" w:cs="Arial"/>
          <w:i/>
          <w:color w:val="auto"/>
          <w:szCs w:val="22"/>
        </w:rPr>
      </w:pPr>
      <w:r>
        <w:rPr>
          <w:rFonts w:ascii="Calibri" w:eastAsia="Times New Roman" w:hAnsi="Calibri" w:cs="Arial"/>
          <w:i/>
          <w:color w:val="auto"/>
          <w:szCs w:val="22"/>
        </w:rPr>
        <w:t>**</w:t>
      </w:r>
      <w:r w:rsidR="00A257A2" w:rsidRPr="00A257A2">
        <w:rPr>
          <w:rFonts w:ascii="Calibri" w:eastAsia="Times New Roman" w:hAnsi="Calibri" w:cs="Arial"/>
          <w:i/>
          <w:color w:val="auto"/>
          <w:szCs w:val="22"/>
        </w:rPr>
        <w:t xml:space="preserve">Please </w:t>
      </w:r>
      <w:r>
        <w:rPr>
          <w:rFonts w:ascii="Calibri" w:eastAsia="Times New Roman" w:hAnsi="Calibri" w:cs="Arial"/>
          <w:i/>
          <w:color w:val="auto"/>
          <w:szCs w:val="22"/>
        </w:rPr>
        <w:t>send</w:t>
      </w:r>
      <w:r w:rsidR="00A257A2" w:rsidRPr="00A257A2">
        <w:rPr>
          <w:rFonts w:ascii="Calibri" w:eastAsia="Times New Roman" w:hAnsi="Calibri" w:cs="Arial"/>
          <w:i/>
          <w:color w:val="auto"/>
          <w:szCs w:val="22"/>
        </w:rPr>
        <w:t xml:space="preserve"> </w:t>
      </w:r>
      <w:r>
        <w:rPr>
          <w:rFonts w:ascii="Calibri" w:eastAsia="Times New Roman" w:hAnsi="Calibri" w:cs="Arial"/>
          <w:i/>
          <w:color w:val="auto"/>
          <w:szCs w:val="22"/>
        </w:rPr>
        <w:t>sponsorship payment and artwork for shirts</w:t>
      </w:r>
      <w:r w:rsidR="00A257A2" w:rsidRPr="00A257A2">
        <w:rPr>
          <w:rFonts w:ascii="Calibri" w:eastAsia="Times New Roman" w:hAnsi="Calibri" w:cs="Arial"/>
          <w:i/>
          <w:color w:val="auto"/>
          <w:szCs w:val="22"/>
        </w:rPr>
        <w:t xml:space="preserve"> by </w:t>
      </w:r>
      <w:r w:rsidR="00A257A2">
        <w:rPr>
          <w:rFonts w:ascii="Calibri" w:eastAsia="Times New Roman" w:hAnsi="Calibri" w:cs="Arial"/>
          <w:i/>
          <w:color w:val="auto"/>
          <w:szCs w:val="22"/>
        </w:rPr>
        <w:t>2/</w:t>
      </w:r>
      <w:r w:rsidR="00ED6DF6">
        <w:rPr>
          <w:rFonts w:ascii="Calibri" w:eastAsia="Times New Roman" w:hAnsi="Calibri" w:cs="Arial"/>
          <w:i/>
          <w:color w:val="auto"/>
          <w:szCs w:val="22"/>
        </w:rPr>
        <w:t>2</w:t>
      </w:r>
      <w:r w:rsidR="00A66FA6">
        <w:rPr>
          <w:rFonts w:ascii="Calibri" w:eastAsia="Times New Roman" w:hAnsi="Calibri" w:cs="Arial"/>
          <w:i/>
          <w:color w:val="auto"/>
          <w:szCs w:val="22"/>
        </w:rPr>
        <w:t>8</w:t>
      </w:r>
      <w:r w:rsidR="00A257A2" w:rsidRPr="00A257A2">
        <w:rPr>
          <w:rFonts w:ascii="Calibri" w:eastAsia="Times New Roman" w:hAnsi="Calibri" w:cs="Arial"/>
          <w:i/>
          <w:color w:val="auto"/>
          <w:szCs w:val="22"/>
        </w:rPr>
        <w:t>/20</w:t>
      </w:r>
      <w:r w:rsidR="007525F2">
        <w:rPr>
          <w:rFonts w:ascii="Calibri" w:eastAsia="Times New Roman" w:hAnsi="Calibri" w:cs="Arial"/>
          <w:i/>
          <w:color w:val="auto"/>
          <w:szCs w:val="22"/>
        </w:rPr>
        <w:t>2</w:t>
      </w:r>
      <w:r w:rsidR="00BB1AED">
        <w:rPr>
          <w:rFonts w:ascii="Calibri" w:eastAsia="Times New Roman" w:hAnsi="Calibri" w:cs="Arial"/>
          <w:i/>
          <w:color w:val="auto"/>
          <w:szCs w:val="22"/>
        </w:rPr>
        <w:t>3</w:t>
      </w:r>
      <w:r>
        <w:rPr>
          <w:rFonts w:ascii="Calibri" w:eastAsia="Times New Roman" w:hAnsi="Calibri" w:cs="Arial"/>
          <w:i/>
          <w:color w:val="auto"/>
          <w:szCs w:val="22"/>
        </w:rPr>
        <w:t>**</w:t>
      </w:r>
    </w:p>
    <w:p w14:paraId="75B37701" w14:textId="77777777" w:rsidR="007D5041" w:rsidRDefault="007D5041" w:rsidP="007D5041">
      <w:pPr>
        <w:spacing w:after="0" w:line="240" w:lineRule="auto"/>
        <w:rPr>
          <w:rFonts w:ascii="Calibri" w:eastAsia="Times New Roman" w:hAnsi="Calibri" w:cs="Arial"/>
          <w:i/>
          <w:color w:val="auto"/>
          <w:szCs w:val="22"/>
        </w:rPr>
      </w:pPr>
    </w:p>
    <w:p w14:paraId="7389FCB5" w14:textId="78371F2A" w:rsidR="007525F2" w:rsidRPr="007525F2" w:rsidRDefault="007525F2" w:rsidP="007D5041">
      <w:pPr>
        <w:spacing w:after="0" w:line="240" w:lineRule="auto"/>
        <w:jc w:val="center"/>
        <w:rPr>
          <w:rFonts w:ascii="Calibri" w:eastAsia="Times New Roman" w:hAnsi="Calibri" w:cs="Arial"/>
          <w:b/>
          <w:color w:val="auto"/>
          <w:sz w:val="28"/>
          <w:szCs w:val="28"/>
        </w:rPr>
      </w:pPr>
      <w:r w:rsidRPr="007525F2">
        <w:rPr>
          <w:rFonts w:ascii="Calibri" w:eastAsia="Times New Roman" w:hAnsi="Calibri" w:cs="Arial"/>
          <w:b/>
          <w:color w:val="auto"/>
          <w:sz w:val="28"/>
          <w:szCs w:val="28"/>
        </w:rPr>
        <w:t>Thank You!</w:t>
      </w:r>
    </w:p>
    <w:p w14:paraId="0FB0A72A" w14:textId="77777777" w:rsidR="007525F2" w:rsidRPr="007525F2" w:rsidRDefault="007525F2" w:rsidP="007525F2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</w:p>
    <w:p w14:paraId="0709B008" w14:textId="751BD48E" w:rsidR="007525F2" w:rsidRPr="007525F2" w:rsidRDefault="007525F2" w:rsidP="007525F2">
      <w:pPr>
        <w:spacing w:after="0" w:line="240" w:lineRule="auto"/>
        <w:rPr>
          <w:rFonts w:ascii="Calibri" w:eastAsia="Times New Roman" w:hAnsi="Calibri" w:cs="Arial"/>
          <w:b/>
          <w:color w:val="auto"/>
          <w:szCs w:val="22"/>
        </w:rPr>
      </w:pPr>
      <w:r w:rsidRPr="007525F2">
        <w:rPr>
          <w:rFonts w:ascii="Calibri" w:eastAsia="Times New Roman" w:hAnsi="Calibri" w:cs="Arial"/>
          <w:b/>
          <w:color w:val="auto"/>
          <w:szCs w:val="22"/>
        </w:rPr>
        <w:t xml:space="preserve">Return form </w:t>
      </w:r>
      <w:r w:rsidR="007D5041">
        <w:rPr>
          <w:rFonts w:ascii="Calibri" w:eastAsia="Times New Roman" w:hAnsi="Calibri" w:cs="Arial"/>
          <w:b/>
          <w:color w:val="auto"/>
          <w:szCs w:val="22"/>
        </w:rPr>
        <w:t xml:space="preserve">this can be 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>scan</w:t>
      </w:r>
      <w:r w:rsidR="007D5041">
        <w:rPr>
          <w:rFonts w:ascii="Calibri" w:eastAsia="Times New Roman" w:hAnsi="Calibri" w:cs="Arial"/>
          <w:b/>
          <w:color w:val="auto"/>
          <w:szCs w:val="22"/>
        </w:rPr>
        <w:t>ned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 xml:space="preserve"> &amp; email</w:t>
      </w:r>
      <w:r w:rsidR="007D5041">
        <w:rPr>
          <w:rFonts w:ascii="Calibri" w:eastAsia="Times New Roman" w:hAnsi="Calibri" w:cs="Arial"/>
          <w:b/>
          <w:color w:val="auto"/>
          <w:szCs w:val="22"/>
        </w:rPr>
        <w:t>ed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 xml:space="preserve"> to: </w:t>
      </w:r>
      <w:r>
        <w:rPr>
          <w:rFonts w:ascii="Calibri" w:eastAsia="Times New Roman" w:hAnsi="Calibri" w:cs="Arial"/>
          <w:b/>
          <w:color w:val="auto"/>
          <w:szCs w:val="22"/>
        </w:rPr>
        <w:tab/>
      </w:r>
      <w:r>
        <w:rPr>
          <w:rFonts w:ascii="Calibri" w:eastAsia="Times New Roman" w:hAnsi="Calibri" w:cs="Arial"/>
          <w:b/>
          <w:color w:val="auto"/>
          <w:szCs w:val="22"/>
        </w:rPr>
        <w:tab/>
      </w:r>
      <w:r w:rsidR="007D5041">
        <w:rPr>
          <w:rFonts w:ascii="Calibri" w:eastAsia="Times New Roman" w:hAnsi="Calibri" w:cs="Arial"/>
          <w:b/>
          <w:color w:val="auto"/>
          <w:szCs w:val="22"/>
        </w:rPr>
        <w:tab/>
      </w:r>
      <w:r w:rsidRPr="007525F2">
        <w:rPr>
          <w:rFonts w:ascii="Calibri" w:eastAsia="Times New Roman" w:hAnsi="Calibri" w:cs="Arial"/>
          <w:b/>
          <w:color w:val="auto"/>
          <w:szCs w:val="22"/>
        </w:rPr>
        <w:t xml:space="preserve">Please submit </w:t>
      </w:r>
      <w:r w:rsidR="007D5041">
        <w:rPr>
          <w:rFonts w:ascii="Calibri" w:eastAsia="Times New Roman" w:hAnsi="Calibri" w:cs="Arial"/>
          <w:b/>
          <w:color w:val="auto"/>
          <w:szCs w:val="22"/>
        </w:rPr>
        <w:t xml:space="preserve">payment by 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>mail</w:t>
      </w:r>
      <w:r w:rsidR="007D5041">
        <w:rPr>
          <w:rFonts w:ascii="Calibri" w:eastAsia="Times New Roman" w:hAnsi="Calibri" w:cs="Arial"/>
          <w:b/>
          <w:color w:val="auto"/>
          <w:szCs w:val="22"/>
        </w:rPr>
        <w:t xml:space="preserve"> to</w:t>
      </w:r>
      <w:r w:rsidRPr="007525F2">
        <w:rPr>
          <w:rFonts w:ascii="Calibri" w:eastAsia="Times New Roman" w:hAnsi="Calibri" w:cs="Arial"/>
          <w:b/>
          <w:color w:val="auto"/>
          <w:szCs w:val="22"/>
        </w:rPr>
        <w:t>:</w:t>
      </w:r>
    </w:p>
    <w:p w14:paraId="50707CAF" w14:textId="39C15C0E" w:rsidR="007D5041" w:rsidRDefault="007525F2" w:rsidP="007525F2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r w:rsidRPr="007525F2">
        <w:rPr>
          <w:rFonts w:ascii="Calibri" w:eastAsia="Times New Roman" w:hAnsi="Calibri" w:cs="Arial"/>
          <w:color w:val="auto"/>
          <w:szCs w:val="22"/>
        </w:rPr>
        <w:t xml:space="preserve">Adam Lirette </w:t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ab/>
        <w:t>Saline Area Youth Baseball &amp; Softbal</w:t>
      </w:r>
      <w:r w:rsidR="006068C3">
        <w:rPr>
          <w:rFonts w:ascii="Calibri" w:eastAsia="Times New Roman" w:hAnsi="Calibri" w:cs="Arial"/>
          <w:color w:val="auto"/>
          <w:szCs w:val="22"/>
        </w:rPr>
        <w:t>l</w:t>
      </w:r>
    </w:p>
    <w:p w14:paraId="7D195C4C" w14:textId="5D5E5FA7" w:rsidR="007525F2" w:rsidRDefault="00FA013B" w:rsidP="007525F2">
      <w:pPr>
        <w:spacing w:after="0" w:line="240" w:lineRule="auto"/>
        <w:rPr>
          <w:rFonts w:ascii="Calibri" w:eastAsia="Times New Roman" w:hAnsi="Calibri" w:cs="Arial"/>
          <w:color w:val="auto"/>
          <w:szCs w:val="22"/>
        </w:rPr>
      </w:pPr>
      <w:hyperlink r:id="rId14" w:history="1">
        <w:r w:rsidR="007D5041" w:rsidRPr="0070356D">
          <w:rPr>
            <w:rStyle w:val="Hyperlink"/>
            <w:rFonts w:ascii="Calibri" w:eastAsia="Times New Roman" w:hAnsi="Calibri" w:cs="Arial"/>
            <w:szCs w:val="22"/>
          </w:rPr>
          <w:t>saybsfundraising@gmail.com</w:t>
        </w:r>
      </w:hyperlink>
      <w:r w:rsidR="007525F2" w:rsidRPr="007525F2">
        <w:rPr>
          <w:rFonts w:ascii="Calibri" w:eastAsia="Times New Roman" w:hAnsi="Calibri" w:cs="Arial"/>
          <w:color w:val="auto"/>
          <w:szCs w:val="22"/>
        </w:rPr>
        <w:tab/>
      </w:r>
      <w:r w:rsidR="007525F2" w:rsidRPr="007525F2">
        <w:rPr>
          <w:rFonts w:ascii="Calibri" w:eastAsia="Times New Roman" w:hAnsi="Calibri" w:cs="Arial"/>
          <w:color w:val="auto"/>
          <w:szCs w:val="22"/>
        </w:rPr>
        <w:tab/>
      </w:r>
      <w:r w:rsidR="007525F2" w:rsidRPr="007525F2">
        <w:rPr>
          <w:rFonts w:ascii="Calibri" w:eastAsia="Times New Roman" w:hAnsi="Calibri" w:cs="Arial"/>
          <w:color w:val="auto"/>
          <w:szCs w:val="22"/>
        </w:rPr>
        <w:tab/>
      </w:r>
      <w:r w:rsidR="007D5041">
        <w:rPr>
          <w:rFonts w:ascii="Calibri" w:eastAsia="Times New Roman" w:hAnsi="Calibri" w:cs="Arial"/>
          <w:color w:val="auto"/>
          <w:szCs w:val="22"/>
        </w:rPr>
        <w:tab/>
      </w:r>
      <w:r w:rsidR="007D5041">
        <w:rPr>
          <w:rFonts w:ascii="Calibri" w:eastAsia="Times New Roman" w:hAnsi="Calibri" w:cs="Arial"/>
          <w:color w:val="auto"/>
          <w:szCs w:val="22"/>
        </w:rPr>
        <w:tab/>
      </w:r>
      <w:r w:rsidR="007525F2" w:rsidRPr="007525F2">
        <w:rPr>
          <w:rFonts w:ascii="Calibri" w:eastAsia="Times New Roman" w:hAnsi="Calibri" w:cs="Arial"/>
          <w:color w:val="auto"/>
          <w:szCs w:val="22"/>
        </w:rPr>
        <w:t>P.O. Box 542</w:t>
      </w:r>
    </w:p>
    <w:p w14:paraId="3D4C042F" w14:textId="059C9988" w:rsidR="00F16B1A" w:rsidRPr="008B7D74" w:rsidRDefault="007D5041" w:rsidP="007525F2">
      <w:pPr>
        <w:spacing w:after="0" w:line="240" w:lineRule="auto"/>
        <w:rPr>
          <w:rFonts w:ascii="Calibri" w:eastAsia="Times New Roman" w:hAnsi="Calibri" w:cs="Arial"/>
          <w:color w:val="auto"/>
          <w:sz w:val="24"/>
          <w:szCs w:val="24"/>
        </w:rPr>
      </w:pPr>
      <w:r w:rsidRPr="007525F2">
        <w:rPr>
          <w:rFonts w:ascii="Calibri" w:eastAsia="Times New Roman" w:hAnsi="Calibri" w:cs="Arial"/>
          <w:color w:val="auto"/>
          <w:szCs w:val="22"/>
        </w:rPr>
        <w:t>734-756-7283</w:t>
      </w:r>
      <w:r w:rsidRPr="007D5041">
        <w:rPr>
          <w:rFonts w:ascii="Calibri" w:eastAsia="Times New Roman" w:hAnsi="Calibri" w:cs="Arial"/>
          <w:color w:val="auto"/>
          <w:szCs w:val="22"/>
        </w:rPr>
        <w:t xml:space="preserve"> </w:t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>
        <w:rPr>
          <w:rFonts w:ascii="Calibri" w:eastAsia="Times New Roman" w:hAnsi="Calibri" w:cs="Arial"/>
          <w:color w:val="auto"/>
          <w:szCs w:val="22"/>
        </w:rPr>
        <w:tab/>
      </w:r>
      <w:r w:rsidRPr="007525F2">
        <w:rPr>
          <w:rFonts w:ascii="Calibri" w:eastAsia="Times New Roman" w:hAnsi="Calibri" w:cs="Arial"/>
          <w:color w:val="auto"/>
          <w:szCs w:val="22"/>
        </w:rPr>
        <w:t>Saline, MI 48176</w:t>
      </w:r>
    </w:p>
    <w:sectPr w:rsidR="00F16B1A" w:rsidRPr="008B7D74" w:rsidSect="005468FB">
      <w:footerReference w:type="even" r:id="rId15"/>
      <w:footerReference w:type="default" r:id="rId16"/>
      <w:pgSz w:w="12240" w:h="15840" w:code="1"/>
      <w:pgMar w:top="720" w:right="720" w:bottom="72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0072" w14:textId="77777777" w:rsidR="00FA013B" w:rsidRDefault="00FA013B">
      <w:pPr>
        <w:spacing w:after="0" w:line="240" w:lineRule="auto"/>
      </w:pPr>
      <w:r>
        <w:separator/>
      </w:r>
    </w:p>
  </w:endnote>
  <w:endnote w:type="continuationSeparator" w:id="0">
    <w:p w14:paraId="510B188B" w14:textId="77777777" w:rsidR="00FA013B" w:rsidRDefault="00FA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HGSoeiPresenceEB">
    <w:altName w:val="HG創英ﾌﾟﾚｾﾞﾝｽE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AC35" w14:textId="77777777" w:rsidR="00FA6E75" w:rsidRDefault="00FA6E75">
    <w:pPr>
      <w:pStyle w:val="Foot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258A0EAD" wp14:editId="3C61B99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1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35708" w14:textId="77777777" w:rsidR="00FA6E75" w:rsidRDefault="00FA013B">
                          <w:pPr>
                            <w:pStyle w:val="GrayText"/>
                          </w:pPr>
                          <w:sdt>
                            <w:sdtPr>
                              <w:id w:val="23888244"/>
                              <w:placeholder>
                                <w:docPart w:val="C1794470513E4D3296D71E191768A2C6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A6E75">
                                <w:t>Nestlé</w:t>
                              </w:r>
                            </w:sdtContent>
                          </w:sdt>
                          <w:r w:rsidR="00FA6E75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58A0EAD" id="Rectangle 25" o:spid="_x0000_s1027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" o:allowincell="f" filled="f" stroked="f">
              <v:textbox style="layout-flow:vertical;mso-layout-flow-alt:bottom-to-top" inset=",,8.64pt,10.8pt">
                <w:txbxContent>
                  <w:p w14:paraId="4C535708" w14:textId="77777777" w:rsidR="00FA6E75" w:rsidRDefault="001C7F66">
                    <w:pPr>
                      <w:pStyle w:val="GrayText"/>
                    </w:pPr>
                    <w:sdt>
                      <w:sdtPr>
                        <w:id w:val="23888244"/>
                        <w:placeholder>
                          <w:docPart w:val="C1794470513E4D3296D71E191768A2C6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FA6E75">
                          <w:t>Nestlé</w:t>
                        </w:r>
                      </w:sdtContent>
                    </w:sdt>
                    <w:r w:rsidR="00FA6E75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0C1ADA23" wp14:editId="7D2F2E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12065" b="6985"/>
              <wp:wrapNone/>
              <wp:docPr id="12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616D6090"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gGpwIAAFk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Mnh4BqcCAABZ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60D6C25" wp14:editId="1BFA91B3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11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2E52A" w14:textId="77777777" w:rsidR="00FA6E75" w:rsidRDefault="00FA6E75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60D6C25" id="Oval 24" o:spid="_x0000_s1028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DeR7mcjgIAACw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14:paraId="64B2E52A" w14:textId="77777777" w:rsidR="00FA6E75" w:rsidRDefault="00FA6E75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06AB" w14:textId="5D3C5A0D" w:rsidR="00FA6E75" w:rsidRDefault="00FA6E75">
    <w:pPr>
      <w:rPr>
        <w:sz w:val="20"/>
      </w:rPr>
    </w:pPr>
  </w:p>
  <w:p w14:paraId="0F7D7E61" w14:textId="77777777" w:rsidR="00FA6E75" w:rsidRDefault="00FA6E7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3120" w14:textId="77777777" w:rsidR="00FA013B" w:rsidRDefault="00FA013B">
      <w:pPr>
        <w:spacing w:after="0" w:line="240" w:lineRule="auto"/>
      </w:pPr>
      <w:r>
        <w:separator/>
      </w:r>
    </w:p>
  </w:footnote>
  <w:footnote w:type="continuationSeparator" w:id="0">
    <w:p w14:paraId="5F654B88" w14:textId="77777777" w:rsidR="00FA013B" w:rsidRDefault="00FA0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321D05"/>
    <w:multiLevelType w:val="hybridMultilevel"/>
    <w:tmpl w:val="1026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E20"/>
    <w:multiLevelType w:val="hybridMultilevel"/>
    <w:tmpl w:val="67CE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F24EC"/>
    <w:multiLevelType w:val="hybridMultilevel"/>
    <w:tmpl w:val="7B1C5DBE"/>
    <w:lvl w:ilvl="0" w:tplc="83E8B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BE5"/>
    <w:multiLevelType w:val="hybridMultilevel"/>
    <w:tmpl w:val="D7EC0748"/>
    <w:lvl w:ilvl="0" w:tplc="694E6088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CA41A4"/>
    <w:multiLevelType w:val="hybridMultilevel"/>
    <w:tmpl w:val="8C68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90F23"/>
    <w:multiLevelType w:val="hybridMultilevel"/>
    <w:tmpl w:val="B83C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429C7"/>
    <w:multiLevelType w:val="hybridMultilevel"/>
    <w:tmpl w:val="ABB86348"/>
    <w:lvl w:ilvl="0" w:tplc="83E8B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D745D"/>
    <w:multiLevelType w:val="hybridMultilevel"/>
    <w:tmpl w:val="CA7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A3AAB"/>
    <w:multiLevelType w:val="hybridMultilevel"/>
    <w:tmpl w:val="B15A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C5FC6">
      <w:start w:val="20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D79FF"/>
    <w:multiLevelType w:val="hybridMultilevel"/>
    <w:tmpl w:val="E19E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2"/>
  </w:num>
  <w:num w:numId="19">
    <w:abstractNumId w:val="15"/>
  </w:num>
  <w:num w:numId="20">
    <w:abstractNumId w:val="11"/>
  </w:num>
  <w:num w:numId="21">
    <w:abstractNumId w:val="10"/>
  </w:num>
  <w:num w:numId="22">
    <w:abstractNumId w:val="13"/>
  </w:num>
  <w:num w:numId="23">
    <w:abstractNumId w:val="9"/>
  </w:num>
  <w:num w:numId="24">
    <w:abstractNumId w:val="5"/>
  </w:num>
  <w:num w:numId="25">
    <w:abstractNumId w:val="6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f6,#ff9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61"/>
    <w:rsid w:val="00022329"/>
    <w:rsid w:val="00072EDE"/>
    <w:rsid w:val="00080CA8"/>
    <w:rsid w:val="000B72E3"/>
    <w:rsid w:val="0012284F"/>
    <w:rsid w:val="001262B7"/>
    <w:rsid w:val="0014182B"/>
    <w:rsid w:val="001543DE"/>
    <w:rsid w:val="00186F52"/>
    <w:rsid w:val="0019350D"/>
    <w:rsid w:val="00194663"/>
    <w:rsid w:val="001C7F66"/>
    <w:rsid w:val="001F0196"/>
    <w:rsid w:val="001F1D68"/>
    <w:rsid w:val="00242846"/>
    <w:rsid w:val="00324EC1"/>
    <w:rsid w:val="003403C7"/>
    <w:rsid w:val="00345FFC"/>
    <w:rsid w:val="003C4D98"/>
    <w:rsid w:val="003F5FB5"/>
    <w:rsid w:val="00471089"/>
    <w:rsid w:val="004B66E2"/>
    <w:rsid w:val="004B6CC2"/>
    <w:rsid w:val="004D79B2"/>
    <w:rsid w:val="004E0696"/>
    <w:rsid w:val="00503C7F"/>
    <w:rsid w:val="00513BCF"/>
    <w:rsid w:val="00535DFC"/>
    <w:rsid w:val="00540B7B"/>
    <w:rsid w:val="005429B3"/>
    <w:rsid w:val="005468FB"/>
    <w:rsid w:val="00585D71"/>
    <w:rsid w:val="005A43BB"/>
    <w:rsid w:val="005A6662"/>
    <w:rsid w:val="005B0463"/>
    <w:rsid w:val="005E59E6"/>
    <w:rsid w:val="005E717E"/>
    <w:rsid w:val="006068C3"/>
    <w:rsid w:val="0061759B"/>
    <w:rsid w:val="006251E9"/>
    <w:rsid w:val="006F6243"/>
    <w:rsid w:val="007131F0"/>
    <w:rsid w:val="007525F2"/>
    <w:rsid w:val="00797ECF"/>
    <w:rsid w:val="007A5DE8"/>
    <w:rsid w:val="007B570C"/>
    <w:rsid w:val="007D3A6D"/>
    <w:rsid w:val="007D5041"/>
    <w:rsid w:val="00852947"/>
    <w:rsid w:val="008942D2"/>
    <w:rsid w:val="008B7D74"/>
    <w:rsid w:val="00901018"/>
    <w:rsid w:val="00905A6C"/>
    <w:rsid w:val="00916F94"/>
    <w:rsid w:val="0093463F"/>
    <w:rsid w:val="009862C8"/>
    <w:rsid w:val="009866A2"/>
    <w:rsid w:val="009D0B7D"/>
    <w:rsid w:val="00A02905"/>
    <w:rsid w:val="00A257A2"/>
    <w:rsid w:val="00A466AA"/>
    <w:rsid w:val="00A47585"/>
    <w:rsid w:val="00A63F98"/>
    <w:rsid w:val="00A66FA6"/>
    <w:rsid w:val="00A84FAF"/>
    <w:rsid w:val="00A978B8"/>
    <w:rsid w:val="00AA23A0"/>
    <w:rsid w:val="00AD04BF"/>
    <w:rsid w:val="00B03F58"/>
    <w:rsid w:val="00B2186C"/>
    <w:rsid w:val="00B47699"/>
    <w:rsid w:val="00B5743C"/>
    <w:rsid w:val="00B80626"/>
    <w:rsid w:val="00BA1961"/>
    <w:rsid w:val="00BB1AED"/>
    <w:rsid w:val="00BB2650"/>
    <w:rsid w:val="00C36C40"/>
    <w:rsid w:val="00C4141B"/>
    <w:rsid w:val="00C72A3F"/>
    <w:rsid w:val="00C976C7"/>
    <w:rsid w:val="00D035FE"/>
    <w:rsid w:val="00D7642A"/>
    <w:rsid w:val="00DE4540"/>
    <w:rsid w:val="00E15501"/>
    <w:rsid w:val="00E83637"/>
    <w:rsid w:val="00EA45AB"/>
    <w:rsid w:val="00EB2A73"/>
    <w:rsid w:val="00ED6DF6"/>
    <w:rsid w:val="00F16B1A"/>
    <w:rsid w:val="00F26AE0"/>
    <w:rsid w:val="00F36EDF"/>
    <w:rsid w:val="00F75130"/>
    <w:rsid w:val="00F95507"/>
    <w:rsid w:val="00FA013B"/>
    <w:rsid w:val="00FA6E75"/>
    <w:rsid w:val="00FB3307"/>
    <w:rsid w:val="00FC4385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f6,#ff9,#ffc"/>
    </o:shapedefaults>
    <o:shapelayout v:ext="edit">
      <o:idmap v:ext="edit" data="2"/>
    </o:shapelayout>
  </w:shapeDefaults>
  <w:doNotEmbedSmartTags/>
  <w:decimalSymbol w:val="."/>
  <w:listSeparator w:val=","/>
  <w14:docId w14:val="5013C745"/>
  <w15:docId w15:val="{4E5EB5C3-AE51-491A-9F57-5465DB32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B3"/>
    <w:pPr>
      <w:spacing w:after="160"/>
    </w:pPr>
    <w:rPr>
      <w:rFonts w:cs="Times New Roman"/>
      <w:color w:val="000000" w:themeColor="text1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429B3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429B3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9B3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9B3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9B3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9B3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9B3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9B3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9B3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5429B3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42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9B3"/>
    <w:rPr>
      <w:rFonts w:cs="Times New Roman"/>
      <w:color w:val="000000" w:themeColor="text1"/>
      <w:szCs w:val="20"/>
      <w:lang w:eastAsia="ja-JP" w:bidi="he-IL"/>
    </w:rPr>
  </w:style>
  <w:style w:type="paragraph" w:styleId="NoSpacing">
    <w:name w:val="No Spacing"/>
    <w:basedOn w:val="Normal"/>
    <w:uiPriority w:val="1"/>
    <w:qFormat/>
    <w:rsid w:val="005429B3"/>
    <w:pPr>
      <w:spacing w:after="0" w:line="240" w:lineRule="auto"/>
    </w:pPr>
  </w:style>
  <w:style w:type="paragraph" w:styleId="Closing">
    <w:name w:val="Closing"/>
    <w:basedOn w:val="Normal"/>
    <w:link w:val="ClosingChar"/>
    <w:uiPriority w:val="7"/>
    <w:unhideWhenUsed/>
    <w:qFormat/>
    <w:rsid w:val="005429B3"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5429B3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5"/>
    <w:qFormat/>
    <w:rsid w:val="005429B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5429B3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5429B3"/>
    <w:rPr>
      <w:rFonts w:cs="Times New Roman"/>
      <w:b/>
      <w:color w:val="000000" w:themeColor="text1"/>
      <w:szCs w:val="20"/>
      <w:lang w:eastAsia="ja-JP" w:bidi="he-IL"/>
    </w:rPr>
  </w:style>
  <w:style w:type="paragraph" w:customStyle="1" w:styleId="SenderAddress">
    <w:name w:val="Sender Address"/>
    <w:basedOn w:val="NoSpacing"/>
    <w:uiPriority w:val="3"/>
    <w:qFormat/>
    <w:rsid w:val="005429B3"/>
    <w:pPr>
      <w:spacing w:after="360"/>
      <w:contextualSpacing/>
    </w:pPr>
  </w:style>
  <w:style w:type="paragraph" w:styleId="Signature">
    <w:name w:val="Signature"/>
    <w:basedOn w:val="Normal"/>
    <w:link w:val="SignatureChar"/>
    <w:uiPriority w:val="8"/>
    <w:unhideWhenUsed/>
    <w:rsid w:val="005429B3"/>
    <w:pPr>
      <w:spacing w:after="200"/>
      <w:contextualSpacing/>
    </w:pPr>
  </w:style>
  <w:style w:type="character" w:customStyle="1" w:styleId="SignatureChar">
    <w:name w:val="Signature Char"/>
    <w:basedOn w:val="DefaultParagraphFont"/>
    <w:link w:val="Signature"/>
    <w:uiPriority w:val="8"/>
    <w:rsid w:val="005429B3"/>
    <w:rPr>
      <w:rFonts w:cs="Times New Roman"/>
      <w:color w:val="000000" w:themeColor="text1"/>
      <w:szCs w:val="20"/>
      <w:lang w:eastAsia="ja-JP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B3"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paragraph" w:styleId="BlockText">
    <w:name w:val="Block Text"/>
    <w:aliases w:val="Block Quote"/>
    <w:uiPriority w:val="40"/>
    <w:rsid w:val="005429B3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5429B3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429B3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29B3"/>
  </w:style>
  <w:style w:type="character" w:customStyle="1" w:styleId="DateChar">
    <w:name w:val="Date Char"/>
    <w:basedOn w:val="DefaultParagraphFont"/>
    <w:link w:val="Date"/>
    <w:uiPriority w:val="99"/>
    <w:semiHidden/>
    <w:rsid w:val="005429B3"/>
    <w:rPr>
      <w:rFonts w:cs="Times New Roman"/>
      <w:color w:val="000000" w:themeColor="text1"/>
      <w:szCs w:val="20"/>
      <w:lang w:eastAsia="ja-JP" w:bidi="he-IL"/>
    </w:rPr>
  </w:style>
  <w:style w:type="character" w:styleId="Emphasis">
    <w:name w:val="Emphasis"/>
    <w:uiPriority w:val="20"/>
    <w:qFormat/>
    <w:rsid w:val="005429B3"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rsid w:val="005429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9B3"/>
    <w:rPr>
      <w:rFonts w:cs="Times New Roman"/>
      <w:color w:val="000000" w:themeColor="text1"/>
      <w:szCs w:val="20"/>
      <w:lang w:eastAsia="ja-JP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429B3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9B3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9B3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9B3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9B3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9B3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9B3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9B3"/>
    <w:rPr>
      <w:rFonts w:asciiTheme="majorHAnsi" w:hAnsiTheme="majorHAnsi" w:cs="Times New Roman"/>
      <w:color w:val="D34817" w:themeColor="accent1"/>
      <w:spacing w:val="1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9B3"/>
    <w:rPr>
      <w:rFonts w:asciiTheme="majorHAnsi" w:hAnsiTheme="majorHAnsi" w:cs="Times New Roman"/>
      <w:i/>
      <w:color w:val="D34817" w:themeColor="accent1"/>
      <w:spacing w:val="1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sid w:val="005429B3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429B3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5429B3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9B3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 w:bidi="he-IL"/>
    </w:rPr>
  </w:style>
  <w:style w:type="character" w:styleId="IntenseReference">
    <w:name w:val="Intense Reference"/>
    <w:basedOn w:val="DefaultParagraphFont"/>
    <w:uiPriority w:val="32"/>
    <w:qFormat/>
    <w:rsid w:val="005429B3"/>
    <w:rPr>
      <w:rFonts w:cs="Times New Roman"/>
      <w:b/>
      <w:color w:val="D34817" w:themeColor="accent1"/>
      <w:sz w:val="22"/>
      <w:szCs w:val="20"/>
      <w:u w:val="single"/>
    </w:rPr>
  </w:style>
  <w:style w:type="paragraph" w:styleId="ListBullet">
    <w:name w:val="List Bullet"/>
    <w:basedOn w:val="Normal"/>
    <w:uiPriority w:val="37"/>
    <w:unhideWhenUsed/>
    <w:qFormat/>
    <w:rsid w:val="005429B3"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7"/>
    <w:unhideWhenUsed/>
    <w:qFormat/>
    <w:rsid w:val="005429B3"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7"/>
    <w:unhideWhenUsed/>
    <w:qFormat/>
    <w:rsid w:val="005429B3"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7"/>
    <w:unhideWhenUsed/>
    <w:qFormat/>
    <w:rsid w:val="005429B3"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7"/>
    <w:unhideWhenUsed/>
    <w:qFormat/>
    <w:rsid w:val="005429B3"/>
    <w:pPr>
      <w:numPr>
        <w:numId w:val="15"/>
      </w:numPr>
      <w:spacing w:after="0"/>
    </w:pPr>
  </w:style>
  <w:style w:type="paragraph" w:styleId="Quote">
    <w:name w:val="Quote"/>
    <w:basedOn w:val="Normal"/>
    <w:link w:val="QuoteChar"/>
    <w:uiPriority w:val="29"/>
    <w:qFormat/>
    <w:rsid w:val="005429B3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429B3"/>
    <w:rPr>
      <w:rFonts w:cs="Times New Roman"/>
      <w:i/>
      <w:color w:val="7F7F7F" w:themeColor="background1" w:themeShade="7F"/>
      <w:sz w:val="24"/>
      <w:szCs w:val="20"/>
      <w:lang w:eastAsia="ja-JP" w:bidi="he-IL"/>
    </w:rPr>
  </w:style>
  <w:style w:type="character" w:styleId="Strong">
    <w:name w:val="Strong"/>
    <w:uiPriority w:val="22"/>
    <w:qFormat/>
    <w:rsid w:val="005429B3"/>
    <w:rPr>
      <w:rFonts w:asciiTheme="minorHAnsi" w:hAnsiTheme="minorHAnsi"/>
      <w:b/>
      <w:color w:val="9B2D1F" w:themeColor="accent2"/>
    </w:rPr>
  </w:style>
  <w:style w:type="paragraph" w:styleId="Subtitle">
    <w:name w:val="Subtitle"/>
    <w:basedOn w:val="Normal"/>
    <w:link w:val="SubtitleChar"/>
    <w:uiPriority w:val="11"/>
    <w:rsid w:val="005429B3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29B3"/>
    <w:rPr>
      <w:rFonts w:asciiTheme="majorHAnsi" w:hAnsiTheme="majorHAnsi" w:cstheme="minorHAnsi"/>
      <w:sz w:val="28"/>
      <w:szCs w:val="24"/>
      <w:lang w:eastAsia="ja-JP" w:bidi="he-IL"/>
    </w:rPr>
  </w:style>
  <w:style w:type="character" w:styleId="SubtleEmphasis">
    <w:name w:val="Subtle Emphasis"/>
    <w:basedOn w:val="DefaultParagraphFont"/>
    <w:uiPriority w:val="19"/>
    <w:qFormat/>
    <w:rsid w:val="005429B3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5429B3"/>
    <w:rPr>
      <w:rFonts w:cs="Times New Roman"/>
      <w:color w:val="737373" w:themeColor="text1" w:themeTint="8C"/>
      <w:sz w:val="22"/>
      <w:szCs w:val="20"/>
      <w:u w:val="single"/>
    </w:rPr>
  </w:style>
  <w:style w:type="paragraph" w:styleId="Title">
    <w:name w:val="Title"/>
    <w:basedOn w:val="Normal"/>
    <w:link w:val="TitleChar"/>
    <w:uiPriority w:val="10"/>
    <w:rsid w:val="005429B3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429B3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 w:bidi="he-IL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429B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eText">
    <w:name w:val="Date Text"/>
    <w:basedOn w:val="Normal"/>
    <w:uiPriority w:val="35"/>
    <w:rsid w:val="005429B3"/>
    <w:pPr>
      <w:spacing w:before="720" w:after="200"/>
      <w:contextualSpacing/>
    </w:pPr>
  </w:style>
  <w:style w:type="paragraph" w:customStyle="1" w:styleId="GrayText">
    <w:name w:val="Gray Text"/>
    <w:basedOn w:val="NoSpacing"/>
    <w:uiPriority w:val="35"/>
    <w:qFormat/>
    <w:rsid w:val="005429B3"/>
    <w:rPr>
      <w:rFonts w:asciiTheme="majorHAnsi" w:hAnsiTheme="majorHAnsi"/>
      <w:color w:val="7F7F7F" w:themeColor="text1" w:themeTint="80"/>
      <w:sz w:val="20"/>
      <w:lang w:bidi="ar-SA"/>
    </w:rPr>
  </w:style>
  <w:style w:type="paragraph" w:customStyle="1" w:styleId="HeaderEven">
    <w:name w:val="Header Even"/>
    <w:basedOn w:val="NoSpacing"/>
    <w:qFormat/>
    <w:rsid w:val="005429B3"/>
    <w:pPr>
      <w:pBdr>
        <w:bottom w:val="single" w:sz="4" w:space="1" w:color="D34817" w:themeColor="accent1"/>
      </w:pBdr>
    </w:pPr>
    <w:rPr>
      <w:b/>
      <w:color w:val="696464" w:themeColor="text2"/>
      <w:sz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5429B3"/>
    <w:rPr>
      <w:color w:val="808080"/>
    </w:rPr>
  </w:style>
  <w:style w:type="paragraph" w:styleId="ListParagraph">
    <w:name w:val="List Paragraph"/>
    <w:basedOn w:val="Normal"/>
    <w:uiPriority w:val="34"/>
    <w:qFormat/>
    <w:rsid w:val="005468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2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6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about:blank" TargetMode="Externa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794470513E4D3296D71E191768A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64612-8DCF-45C3-99F9-25A2ED6D3E44}"/>
      </w:docPartPr>
      <w:docPartBody>
        <w:p w:rsidR="002171CA" w:rsidRDefault="00826DAF" w:rsidP="00826DAF">
          <w:pPr>
            <w:pStyle w:val="C1794470513E4D3296D71E191768A2C6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HGSoeiPresenceEB">
    <w:altName w:val="HG創英ﾌﾟﾚｾﾞﾝｽEB"/>
    <w:panose1 w:val="00000000000000000000"/>
    <w:charset w:val="8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F0D"/>
    <w:rsid w:val="000E3E1B"/>
    <w:rsid w:val="000E5C87"/>
    <w:rsid w:val="001032C5"/>
    <w:rsid w:val="001D4F0D"/>
    <w:rsid w:val="002171CA"/>
    <w:rsid w:val="002A15B9"/>
    <w:rsid w:val="00303A5A"/>
    <w:rsid w:val="00324D1F"/>
    <w:rsid w:val="00507831"/>
    <w:rsid w:val="00826DAF"/>
    <w:rsid w:val="00851A4F"/>
    <w:rsid w:val="00A268A0"/>
    <w:rsid w:val="00AC6D4D"/>
    <w:rsid w:val="00BB0FC0"/>
    <w:rsid w:val="00C07EFF"/>
    <w:rsid w:val="00C45A04"/>
    <w:rsid w:val="00D125F2"/>
    <w:rsid w:val="00E0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F0D"/>
    <w:rPr>
      <w:color w:val="808080"/>
    </w:rPr>
  </w:style>
  <w:style w:type="paragraph" w:customStyle="1" w:styleId="C1794470513E4D3296D71E191768A2C6">
    <w:name w:val="C1794470513E4D3296D71E191768A2C6"/>
    <w:rsid w:val="00826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2013-01-07T00:00:00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2E371CD69D545A52A68EB7AE54C4A" ma:contentTypeVersion="12" ma:contentTypeDescription="Create a new document." ma:contentTypeScope="" ma:versionID="32918e886d4c50e14eeefad07ca9dac2">
  <xsd:schema xmlns:xsd="http://www.w3.org/2001/XMLSchema" xmlns:xs="http://www.w3.org/2001/XMLSchema" xmlns:p="http://schemas.microsoft.com/office/2006/metadata/properties" xmlns:ns3="5d75f891-7df6-4f26-9abc-93bff593b597" xmlns:ns4="273155e4-0f30-40f7-ba6f-50105b3aa486" targetNamespace="http://schemas.microsoft.com/office/2006/metadata/properties" ma:root="true" ma:fieldsID="56b59cbeaaf28245b6cc7649ce4e58a1" ns3:_="" ns4:_="">
    <xsd:import namespace="5d75f891-7df6-4f26-9abc-93bff593b597"/>
    <xsd:import namespace="273155e4-0f30-40f7-ba6f-50105b3aa4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5f891-7df6-4f26-9abc-93bff593b5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155e4-0f30-40f7-ba6f-50105b3aa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6F6581-CDEE-4C58-932F-E86A809A2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74903-E6AA-4C8C-A82A-1EFE38BFF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C20470E1-8B94-431E-BE1C-2293EA37C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5f891-7df6-4f26-9abc-93bff593b597"/>
    <ds:schemaRef ds:uri="273155e4-0f30-40f7-ba6f-50105b3aa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EquityLetter.dotx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USFRIEDHA</dc:creator>
  <cp:lastModifiedBy>Lirette, Adam</cp:lastModifiedBy>
  <cp:revision>2</cp:revision>
  <cp:lastPrinted>2017-02-09T11:48:00Z</cp:lastPrinted>
  <dcterms:created xsi:type="dcterms:W3CDTF">2023-01-10T03:04:00Z</dcterms:created>
  <dcterms:modified xsi:type="dcterms:W3CDTF">2023-01-10T03:04:00Z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  <property fmtid="{D5CDD505-2E9C-101B-9397-08002B2CF9AE}" pid="3" name="ContentTypeId">
    <vt:lpwstr>0x0101002982E371CD69D545A52A68EB7AE54C4A</vt:lpwstr>
  </property>
</Properties>
</file>